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line="252" w:lineRule="auto"/>
        <w:jc w:val="center"/>
      </w:pPr>
      <w:r>
        <w:rPr>
          <w:rFonts w:ascii="Aptos Display" w:hAnsi="Aptos Display"/>
          <w:b/>
          <w:color w:val="1F4E79"/>
          <w:sz w:val="60"/>
        </w:rPr>
        <w:t>Tech+ Fluency Builder</w:t>
      </w:r>
    </w:p>
    <w:p>
      <w:pPr>
        <w:spacing w:after="120" w:line="252" w:lineRule="auto"/>
        <w:jc w:val="center"/>
      </w:pPr>
      <w:r>
        <w:rPr>
          <w:b/>
          <w:color w:val="2E74B5"/>
          <w:sz w:val="28"/>
        </w:rPr>
        <w:t>15 Minutes a Day to Understand Technology, Build Confidence, and Prepare for Entry-Level IT Work</w:t>
      </w:r>
    </w:p>
    <w:p>
      <w:pPr>
        <w:spacing w:after="120" w:line="252" w:lineRule="auto"/>
        <w:jc w:val="center"/>
      </w:pPr>
      <w:r>
        <w:rPr>
          <w:i/>
          <w:sz w:val="24"/>
        </w:rPr>
        <w:t>Student Supplemental Learning Guide</w:t>
      </w:r>
    </w:p>
    <w:p>
      <w:pPr>
        <w:spacing w:after="120" w:line="252" w:lineRule="auto"/>
      </w:pP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Purpose</w:t>
            </w:r>
          </w:p>
          <w:p>
            <w:pPr>
              <w:spacing w:after="0"/>
            </w:pPr>
            <w:r>
              <w:rPr>
                <w:rFonts w:ascii="Aptos" w:hAnsi="Aptos"/>
                <w:sz w:val="18"/>
              </w:rPr>
              <w:t>This guide helps students build technology fluency outside of class through short, daily practice. It is designed to connect Tech+ concepts to everyday life, workplace productivity, and entry-level IT job readiness.</w:t>
            </w:r>
          </w:p>
        </w:tc>
      </w:tr>
    </w:tbl>
    <w:p>
      <w:pPr>
        <w:spacing w:after="120" w:line="252" w:lineRule="auto"/>
      </w:pP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Student Success Formula</w:t>
            </w:r>
          </w:p>
          <w:p>
            <w:pPr>
              <w:spacing w:after="0"/>
            </w:pPr>
            <w:r>
              <w:rPr>
                <w:rFonts w:ascii="Aptos" w:hAnsi="Aptos"/>
                <w:sz w:val="18"/>
              </w:rPr>
              <w:t>Recognize it. Name it. Explain it. Apply it. Troubleshoot it. Communicate it professionally.</w:t>
            </w:r>
          </w:p>
        </w:tc>
      </w:tr>
    </w:tbl>
    <w:p>
      <w:pPr>
        <w:spacing w:after="120" w:line="252" w:lineRule="auto"/>
      </w:pPr>
    </w:p>
    <w:tbl>
      <w:tblPr>
        <w:tblStyle w:val="TableGrid"/>
        <w:tblW w:type="auto" w:w="0"/>
        <w:jc w:val="center"/>
        <w:tblLook w:firstColumn="1" w:firstRow="1" w:lastColumn="0" w:lastRow="0" w:noHBand="0" w:noVBand="1" w:val="04A0"/>
      </w:tblPr>
      <w:tblGrid>
        <w:gridCol w:w="5112"/>
        <w:gridCol w:w="5112"/>
      </w:tblGrid>
      <w:tr>
        <w:trPr>
          <w:cantSplit/>
        </w:trPr>
        <w:tc>
          <w:tcPr>
            <w:tcW w:type="dxa" w:w="4032"/>
            <w:shd w:fill="D9EAF7"/>
            <w:vAlign w:val="center"/>
          </w:tcPr>
          <w:p>
            <w:pPr>
              <w:jc w:val="left"/>
            </w:pPr>
            <w:r/>
            <w:r>
              <w:rPr>
                <w:rFonts w:ascii="Aptos" w:hAnsi="Aptos"/>
                <w:b/>
                <w:sz w:val="17"/>
              </w:rPr>
              <w:t>What this guide gives you</w:t>
            </w:r>
          </w:p>
        </w:tc>
        <w:tc>
          <w:tcPr>
            <w:tcW w:type="dxa" w:w="5472"/>
            <w:shd w:fill="D9EAF7"/>
            <w:vAlign w:val="center"/>
          </w:tcPr>
          <w:p>
            <w:pPr>
              <w:jc w:val="left"/>
            </w:pPr>
            <w:r/>
            <w:r>
              <w:rPr>
                <w:rFonts w:ascii="Aptos" w:hAnsi="Aptos"/>
                <w:b/>
                <w:sz w:val="17"/>
              </w:rPr>
              <w:t>How to use it</w:t>
            </w:r>
          </w:p>
        </w:tc>
      </w:tr>
      <w:tr>
        <w:trPr>
          <w:cantSplit/>
        </w:trPr>
        <w:tc>
          <w:tcPr>
            <w:tcW w:type="dxa" w:w="4032"/>
            <w:vAlign w:val="top"/>
          </w:tcPr>
          <w:p>
            <w:pPr>
              <w:jc w:val="left"/>
            </w:pPr>
            <w:r/>
            <w:r>
              <w:rPr>
                <w:rFonts w:ascii="Aptos" w:hAnsi="Aptos"/>
                <w:b w:val="0"/>
                <w:sz w:val="17"/>
              </w:rPr>
              <w:t>A clear learning path</w:t>
            </w:r>
          </w:p>
        </w:tc>
        <w:tc>
          <w:tcPr>
            <w:tcW w:type="dxa" w:w="5472"/>
            <w:vAlign w:val="top"/>
          </w:tcPr>
          <w:p>
            <w:pPr>
              <w:jc w:val="left"/>
            </w:pPr>
            <w:r/>
            <w:r>
              <w:rPr>
                <w:rFonts w:ascii="Aptos" w:hAnsi="Aptos"/>
                <w:b w:val="0"/>
                <w:sz w:val="17"/>
              </w:rPr>
              <w:t>Follow the topics in order so technology starts to make sense as a system.</w:t>
            </w:r>
          </w:p>
        </w:tc>
      </w:tr>
      <w:tr>
        <w:trPr>
          <w:cantSplit/>
        </w:trPr>
        <w:tc>
          <w:tcPr>
            <w:tcW w:type="dxa" w:w="4032"/>
            <w:vAlign w:val="top"/>
          </w:tcPr>
          <w:p>
            <w:pPr>
              <w:jc w:val="left"/>
            </w:pPr>
            <w:r/>
            <w:r>
              <w:rPr>
                <w:rFonts w:ascii="Aptos" w:hAnsi="Aptos"/>
                <w:b w:val="0"/>
                <w:sz w:val="17"/>
              </w:rPr>
              <w:t>A 15-minute daily routine</w:t>
            </w:r>
          </w:p>
        </w:tc>
        <w:tc>
          <w:tcPr>
            <w:tcW w:type="dxa" w:w="5472"/>
            <w:vAlign w:val="top"/>
          </w:tcPr>
          <w:p>
            <w:pPr>
              <w:jc w:val="left"/>
            </w:pPr>
            <w:r/>
            <w:r>
              <w:rPr>
                <w:rFonts w:ascii="Aptos" w:hAnsi="Aptos"/>
                <w:b w:val="0"/>
                <w:sz w:val="17"/>
              </w:rPr>
              <w:t>Practice a little every day instead of trying to memorize everything at once.</w:t>
            </w:r>
          </w:p>
        </w:tc>
      </w:tr>
      <w:tr>
        <w:trPr>
          <w:cantSplit/>
        </w:trPr>
        <w:tc>
          <w:tcPr>
            <w:tcW w:type="dxa" w:w="4032"/>
            <w:vAlign w:val="top"/>
          </w:tcPr>
          <w:p>
            <w:pPr>
              <w:jc w:val="left"/>
            </w:pPr>
            <w:r/>
            <w:r>
              <w:rPr>
                <w:rFonts w:ascii="Aptos" w:hAnsi="Aptos"/>
                <w:b w:val="0"/>
                <w:sz w:val="17"/>
              </w:rPr>
              <w:t>Weekly focus areas</w:t>
            </w:r>
          </w:p>
        </w:tc>
        <w:tc>
          <w:tcPr>
            <w:tcW w:type="dxa" w:w="5472"/>
            <w:vAlign w:val="top"/>
          </w:tcPr>
          <w:p>
            <w:pPr>
              <w:jc w:val="left"/>
            </w:pPr>
            <w:r/>
            <w:r>
              <w:rPr>
                <w:rFonts w:ascii="Aptos" w:hAnsi="Aptos"/>
                <w:b w:val="0"/>
                <w:sz w:val="17"/>
              </w:rPr>
              <w:t>Use each week to connect class concepts to practical scenarios.</w:t>
            </w:r>
          </w:p>
        </w:tc>
      </w:tr>
      <w:tr>
        <w:trPr>
          <w:cantSplit/>
        </w:trPr>
        <w:tc>
          <w:tcPr>
            <w:tcW w:type="dxa" w:w="4032"/>
            <w:vAlign w:val="top"/>
          </w:tcPr>
          <w:p>
            <w:pPr>
              <w:jc w:val="left"/>
            </w:pPr>
            <w:r/>
            <w:r>
              <w:rPr>
                <w:rFonts w:ascii="Aptos" w:hAnsi="Aptos"/>
                <w:b w:val="0"/>
                <w:sz w:val="17"/>
              </w:rPr>
              <w:t>Job-readiness scenarios</w:t>
            </w:r>
          </w:p>
        </w:tc>
        <w:tc>
          <w:tcPr>
            <w:tcW w:type="dxa" w:w="5472"/>
            <w:vAlign w:val="top"/>
          </w:tcPr>
          <w:p>
            <w:pPr>
              <w:jc w:val="left"/>
            </w:pPr>
            <w:r/>
            <w:r>
              <w:rPr>
                <w:rFonts w:ascii="Aptos" w:hAnsi="Aptos"/>
                <w:b w:val="0"/>
                <w:sz w:val="17"/>
              </w:rPr>
              <w:t>Practice explaining and troubleshooting common workplace issues.</w:t>
            </w:r>
          </w:p>
        </w:tc>
      </w:tr>
      <w:tr>
        <w:trPr>
          <w:cantSplit/>
        </w:trPr>
        <w:tc>
          <w:tcPr>
            <w:tcW w:type="dxa" w:w="4032"/>
            <w:vAlign w:val="top"/>
          </w:tcPr>
          <w:p>
            <w:pPr>
              <w:jc w:val="left"/>
            </w:pPr>
            <w:r/>
            <w:r>
              <w:rPr>
                <w:rFonts w:ascii="Aptos" w:hAnsi="Aptos"/>
                <w:b w:val="0"/>
                <w:sz w:val="17"/>
              </w:rPr>
              <w:t>Trackers and reflection prompts</w:t>
            </w:r>
          </w:p>
        </w:tc>
        <w:tc>
          <w:tcPr>
            <w:tcW w:type="dxa" w:w="5472"/>
            <w:vAlign w:val="top"/>
          </w:tcPr>
          <w:p>
            <w:pPr>
              <w:jc w:val="left"/>
            </w:pPr>
            <w:r/>
            <w:r>
              <w:rPr>
                <w:rFonts w:ascii="Aptos" w:hAnsi="Aptos"/>
                <w:b w:val="0"/>
                <w:sz w:val="17"/>
              </w:rPr>
              <w:t>Document progress, confidence, and questions for class follow-up.</w:t>
            </w:r>
          </w:p>
        </w:tc>
      </w:tr>
    </w:tbl>
    <w:p>
      <w:pPr>
        <w:spacing w:after="120" w:line="252" w:lineRule="auto"/>
      </w:pPr>
    </w:p>
    <w:p>
      <w:pPr>
        <w:spacing w:after="120" w:line="252" w:lineRule="auto"/>
      </w:pPr>
      <w:r>
        <w:br w:type="page"/>
      </w:r>
    </w:p>
    <w:p>
      <w:pPr>
        <w:pStyle w:val="Heading1"/>
        <w:spacing w:after="120" w:line="252" w:lineRule="auto"/>
      </w:pPr>
      <w:r>
        <w:t>Contents</w:t>
      </w:r>
    </w:p>
    <w:p>
      <w:pPr>
        <w:pStyle w:val="ListBullet"/>
        <w:spacing w:after="120" w:line="252" w:lineRule="auto"/>
      </w:pPr>
      <w:r>
        <w:t>1. How to Use This Guide</w:t>
      </w:r>
    </w:p>
    <w:p>
      <w:pPr>
        <w:pStyle w:val="ListBullet"/>
        <w:spacing w:after="120" w:line="252" w:lineRule="auto"/>
      </w:pPr>
      <w:r>
        <w:t>2. The Technology Learning Path</w:t>
      </w:r>
    </w:p>
    <w:p>
      <w:pPr>
        <w:pStyle w:val="ListBullet"/>
        <w:spacing w:after="120" w:line="252" w:lineRule="auto"/>
      </w:pPr>
      <w:r>
        <w:t>3. The 15-Minute Daily Fluency Routine</w:t>
      </w:r>
    </w:p>
    <w:p>
      <w:pPr>
        <w:pStyle w:val="ListBullet"/>
        <w:spacing w:after="120" w:line="252" w:lineRule="auto"/>
      </w:pPr>
      <w:r>
        <w:t>4. Weekly Learning Rhythm</w:t>
      </w:r>
    </w:p>
    <w:p>
      <w:pPr>
        <w:pStyle w:val="ListBullet"/>
        <w:spacing w:after="120" w:line="252" w:lineRule="auto"/>
      </w:pPr>
      <w:r>
        <w:t>5. Twelve-Week Supplemental Roadmap</w:t>
      </w:r>
    </w:p>
    <w:p>
      <w:pPr>
        <w:pStyle w:val="ListBullet"/>
        <w:spacing w:after="120" w:line="252" w:lineRule="auto"/>
      </w:pPr>
      <w:r>
        <w:t>6. Learn It, Say It, Show It Method</w:t>
      </w:r>
    </w:p>
    <w:p>
      <w:pPr>
        <w:pStyle w:val="ListBullet"/>
        <w:spacing w:after="120" w:line="252" w:lineRule="auto"/>
      </w:pPr>
      <w:r>
        <w:t>7. Student Fluency Tracker</w:t>
      </w:r>
    </w:p>
    <w:p>
      <w:pPr>
        <w:pStyle w:val="ListBullet"/>
        <w:spacing w:after="120" w:line="252" w:lineRule="auto"/>
      </w:pPr>
      <w:r>
        <w:t>8. Job-Readiness Connections</w:t>
      </w:r>
    </w:p>
    <w:p>
      <w:pPr>
        <w:pStyle w:val="ListBullet"/>
        <w:spacing w:after="120" w:line="252" w:lineRule="auto"/>
      </w:pPr>
      <w:r>
        <w:t>9. Real-World Practice Scenarios</w:t>
      </w:r>
    </w:p>
    <w:p>
      <w:pPr>
        <w:pStyle w:val="ListBullet"/>
        <w:spacing w:after="120" w:line="252" w:lineRule="auto"/>
      </w:pPr>
      <w:r>
        <w:t>10. Responsible AI Study Support</w:t>
      </w:r>
    </w:p>
    <w:p>
      <w:pPr>
        <w:pStyle w:val="ListBullet"/>
        <w:spacing w:after="120" w:line="252" w:lineRule="auto"/>
      </w:pPr>
      <w:r>
        <w:t>11. Instructor Implementation Guide</w:t>
      </w:r>
    </w:p>
    <w:p>
      <w:pPr>
        <w:pStyle w:val="ListBullet"/>
        <w:spacing w:after="120" w:line="252" w:lineRule="auto"/>
      </w:pPr>
      <w:r>
        <w:t>12. Final Student Message</w:t>
      </w:r>
    </w:p>
    <w:p>
      <w:pPr>
        <w:pStyle w:val="Heading1"/>
        <w:spacing w:after="120" w:line="252" w:lineRule="auto"/>
      </w:pPr>
      <w:r>
        <w:t>1. How to Use This Guide</w:t>
      </w:r>
    </w:p>
    <w:p>
      <w:pPr>
        <w:spacing w:after="120" w:line="252" w:lineRule="auto"/>
      </w:pPr>
      <w:r>
        <w:t>This guide is not designed to add unnecessary workload. It is designed to create a simple rhythm of daily practice. The goal is to help students move from using technology to understanding, explaining, and applying technology.</w:t>
      </w:r>
    </w:p>
    <w:tbl>
      <w:tblPr>
        <w:tblStyle w:val="TableGrid"/>
        <w:tblW w:type="auto" w:w="0"/>
        <w:jc w:val="center"/>
        <w:tblLook w:firstColumn="1" w:firstRow="1" w:lastColumn="0" w:lastRow="0" w:noHBand="0" w:noVBand="1" w:val="04A0"/>
      </w:tblPr>
      <w:tblGrid>
        <w:gridCol w:w="5112"/>
        <w:gridCol w:w="5112"/>
      </w:tblGrid>
      <w:tr>
        <w:trPr>
          <w:cantSplit/>
        </w:trPr>
        <w:tc>
          <w:tcPr>
            <w:tcW w:type="dxa" w:w="3312"/>
            <w:shd w:fill="D9EAF7"/>
            <w:vAlign w:val="center"/>
          </w:tcPr>
          <w:p>
            <w:pPr>
              <w:jc w:val="left"/>
            </w:pPr>
            <w:r/>
            <w:r>
              <w:rPr>
                <w:rFonts w:ascii="Aptos" w:hAnsi="Aptos"/>
                <w:b/>
                <w:sz w:val="17"/>
              </w:rPr>
              <w:t>Student Action</w:t>
            </w:r>
          </w:p>
        </w:tc>
        <w:tc>
          <w:tcPr>
            <w:tcW w:type="dxa" w:w="6192"/>
            <w:shd w:fill="D9EAF7"/>
            <w:vAlign w:val="center"/>
          </w:tcPr>
          <w:p>
            <w:pPr>
              <w:jc w:val="left"/>
            </w:pPr>
            <w:r/>
            <w:r>
              <w:rPr>
                <w:rFonts w:ascii="Aptos" w:hAnsi="Aptos"/>
                <w:b/>
                <w:sz w:val="17"/>
              </w:rPr>
              <w:t>Reason</w:t>
            </w:r>
          </w:p>
        </w:tc>
      </w:tr>
      <w:tr>
        <w:trPr>
          <w:cantSplit/>
        </w:trPr>
        <w:tc>
          <w:tcPr>
            <w:tcW w:type="dxa" w:w="3312"/>
            <w:vAlign w:val="top"/>
          </w:tcPr>
          <w:p>
            <w:pPr>
              <w:jc w:val="left"/>
            </w:pPr>
            <w:r/>
            <w:r>
              <w:rPr>
                <w:rFonts w:ascii="Aptos" w:hAnsi="Aptos"/>
                <w:b w:val="0"/>
                <w:sz w:val="17"/>
              </w:rPr>
              <w:t>Spend 15 minutes per day</w:t>
            </w:r>
          </w:p>
        </w:tc>
        <w:tc>
          <w:tcPr>
            <w:tcW w:type="dxa" w:w="6192"/>
            <w:vAlign w:val="top"/>
          </w:tcPr>
          <w:p>
            <w:pPr>
              <w:jc w:val="left"/>
            </w:pPr>
            <w:r/>
            <w:r>
              <w:rPr>
                <w:rFonts w:ascii="Aptos" w:hAnsi="Aptos"/>
                <w:b w:val="0"/>
                <w:sz w:val="17"/>
              </w:rPr>
              <w:t>Short daily practice builds long-term confidence.</w:t>
            </w:r>
          </w:p>
        </w:tc>
      </w:tr>
      <w:tr>
        <w:trPr>
          <w:cantSplit/>
        </w:trPr>
        <w:tc>
          <w:tcPr>
            <w:tcW w:type="dxa" w:w="3312"/>
            <w:vAlign w:val="top"/>
          </w:tcPr>
          <w:p>
            <w:pPr>
              <w:jc w:val="left"/>
            </w:pPr>
            <w:r/>
            <w:r>
              <w:rPr>
                <w:rFonts w:ascii="Aptos" w:hAnsi="Aptos"/>
                <w:b w:val="0"/>
                <w:sz w:val="17"/>
              </w:rPr>
              <w:t>Study one concept at a time</w:t>
            </w:r>
          </w:p>
        </w:tc>
        <w:tc>
          <w:tcPr>
            <w:tcW w:type="dxa" w:w="6192"/>
            <w:vAlign w:val="top"/>
          </w:tcPr>
          <w:p>
            <w:pPr>
              <w:jc w:val="left"/>
            </w:pPr>
            <w:r/>
            <w:r>
              <w:rPr>
                <w:rFonts w:ascii="Aptos" w:hAnsi="Aptos"/>
                <w:b w:val="0"/>
                <w:sz w:val="17"/>
              </w:rPr>
              <w:t>Small chunks reduce frustration and improve retention.</w:t>
            </w:r>
          </w:p>
        </w:tc>
      </w:tr>
      <w:tr>
        <w:trPr>
          <w:cantSplit/>
        </w:trPr>
        <w:tc>
          <w:tcPr>
            <w:tcW w:type="dxa" w:w="3312"/>
            <w:vAlign w:val="top"/>
          </w:tcPr>
          <w:p>
            <w:pPr>
              <w:jc w:val="left"/>
            </w:pPr>
            <w:r/>
            <w:r>
              <w:rPr>
                <w:rFonts w:ascii="Aptos" w:hAnsi="Aptos"/>
                <w:b w:val="0"/>
                <w:sz w:val="17"/>
              </w:rPr>
              <w:t>Connect every term to life and work</w:t>
            </w:r>
          </w:p>
        </w:tc>
        <w:tc>
          <w:tcPr>
            <w:tcW w:type="dxa" w:w="6192"/>
            <w:vAlign w:val="top"/>
          </w:tcPr>
          <w:p>
            <w:pPr>
              <w:jc w:val="left"/>
            </w:pPr>
            <w:r/>
            <w:r>
              <w:rPr>
                <w:rFonts w:ascii="Aptos" w:hAnsi="Aptos"/>
                <w:b w:val="0"/>
                <w:sz w:val="17"/>
              </w:rPr>
              <w:t>Technology becomes easier when it is attached to familiar examples.</w:t>
            </w:r>
          </w:p>
        </w:tc>
      </w:tr>
      <w:tr>
        <w:trPr>
          <w:cantSplit/>
        </w:trPr>
        <w:tc>
          <w:tcPr>
            <w:tcW w:type="dxa" w:w="3312"/>
            <w:vAlign w:val="top"/>
          </w:tcPr>
          <w:p>
            <w:pPr>
              <w:jc w:val="left"/>
            </w:pPr>
            <w:r/>
            <w:r>
              <w:rPr>
                <w:rFonts w:ascii="Aptos" w:hAnsi="Aptos"/>
                <w:b w:val="0"/>
                <w:sz w:val="17"/>
              </w:rPr>
              <w:t>Write definitions in your own words</w:t>
            </w:r>
          </w:p>
        </w:tc>
        <w:tc>
          <w:tcPr>
            <w:tcW w:type="dxa" w:w="6192"/>
            <w:vAlign w:val="top"/>
          </w:tcPr>
          <w:p>
            <w:pPr>
              <w:jc w:val="left"/>
            </w:pPr>
            <w:r/>
            <w:r>
              <w:rPr>
                <w:rFonts w:ascii="Aptos" w:hAnsi="Aptos"/>
                <w:b w:val="0"/>
                <w:sz w:val="17"/>
              </w:rPr>
              <w:t>Explaining a concept proves understanding.</w:t>
            </w:r>
          </w:p>
        </w:tc>
      </w:tr>
      <w:tr>
        <w:trPr>
          <w:cantSplit/>
        </w:trPr>
        <w:tc>
          <w:tcPr>
            <w:tcW w:type="dxa" w:w="3312"/>
            <w:vAlign w:val="top"/>
          </w:tcPr>
          <w:p>
            <w:pPr>
              <w:jc w:val="left"/>
            </w:pPr>
            <w:r/>
            <w:r>
              <w:rPr>
                <w:rFonts w:ascii="Aptos" w:hAnsi="Aptos"/>
                <w:b w:val="0"/>
                <w:sz w:val="17"/>
              </w:rPr>
              <w:t>Bring questions to class</w:t>
            </w:r>
          </w:p>
        </w:tc>
        <w:tc>
          <w:tcPr>
            <w:tcW w:type="dxa" w:w="6192"/>
            <w:vAlign w:val="top"/>
          </w:tcPr>
          <w:p>
            <w:pPr>
              <w:jc w:val="left"/>
            </w:pPr>
            <w:r/>
            <w:r>
              <w:rPr>
                <w:rFonts w:ascii="Aptos" w:hAnsi="Aptos"/>
                <w:b w:val="0"/>
                <w:sz w:val="17"/>
              </w:rPr>
              <w:t>Questions show progress and help the instructor target support.</w:t>
            </w:r>
          </w:p>
        </w:tc>
      </w:tr>
    </w:tbl>
    <w:p>
      <w:pPr>
        <w:spacing w:after="120" w:line="252" w:lineRule="auto"/>
      </w:pP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Key Student Message</w:t>
            </w:r>
          </w:p>
          <w:p>
            <w:pPr>
              <w:spacing w:after="0"/>
            </w:pPr>
            <w:r>
              <w:rPr>
                <w:rFonts w:ascii="Aptos" w:hAnsi="Aptos"/>
                <w:sz w:val="18"/>
              </w:rPr>
              <w:t>You are not memorizing technology. You are learning how to recognize it, explain it, apply it, and troubleshoot it in real situations.</w:t>
            </w:r>
          </w:p>
        </w:tc>
      </w:tr>
    </w:tbl>
    <w:p>
      <w:pPr>
        <w:spacing w:after="120" w:line="252" w:lineRule="auto"/>
      </w:pPr>
    </w:p>
    <w:p>
      <w:pPr>
        <w:pStyle w:val="Heading1"/>
        <w:spacing w:after="120" w:line="252" w:lineRule="auto"/>
      </w:pPr>
      <w:r>
        <w:t>2. The Technology Learning Path</w:t>
      </w:r>
    </w:p>
    <w:p>
      <w:pPr>
        <w:spacing w:after="120" w:line="252" w:lineRule="auto"/>
      </w:pPr>
      <w:r>
        <w:t>Students should learn technology in the order below because it follows how modern systems actually work. Each layer builds on the layer before it.</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648"/>
            <w:shd w:fill="D9EAF7"/>
            <w:vAlign w:val="center"/>
          </w:tcPr>
          <w:p>
            <w:pPr>
              <w:jc w:val="left"/>
            </w:pPr>
            <w:r/>
            <w:r>
              <w:rPr>
                <w:rFonts w:ascii="Aptos" w:hAnsi="Aptos"/>
                <w:b/>
                <w:sz w:val="16"/>
              </w:rPr>
              <w:t>Stage</w:t>
            </w:r>
          </w:p>
        </w:tc>
        <w:tc>
          <w:tcPr>
            <w:tcW w:type="dxa" w:w="2232"/>
            <w:shd w:fill="D9EAF7"/>
            <w:vAlign w:val="center"/>
          </w:tcPr>
          <w:p>
            <w:pPr>
              <w:jc w:val="left"/>
            </w:pPr>
            <w:r/>
            <w:r>
              <w:rPr>
                <w:rFonts w:ascii="Aptos" w:hAnsi="Aptos"/>
                <w:b/>
                <w:sz w:val="16"/>
              </w:rPr>
              <w:t>Core Question</w:t>
            </w:r>
          </w:p>
        </w:tc>
        <w:tc>
          <w:tcPr>
            <w:tcW w:type="dxa" w:w="1944"/>
            <w:shd w:fill="D9EAF7"/>
            <w:vAlign w:val="center"/>
          </w:tcPr>
          <w:p>
            <w:pPr>
              <w:jc w:val="left"/>
            </w:pPr>
            <w:r/>
            <w:r>
              <w:rPr>
                <w:rFonts w:ascii="Aptos" w:hAnsi="Aptos"/>
                <w:b/>
                <w:sz w:val="16"/>
              </w:rPr>
              <w:t>Concept</w:t>
            </w:r>
          </w:p>
        </w:tc>
        <w:tc>
          <w:tcPr>
            <w:tcW w:type="dxa" w:w="4464"/>
            <w:shd w:fill="D9EAF7"/>
            <w:vAlign w:val="center"/>
          </w:tcPr>
          <w:p>
            <w:pPr>
              <w:jc w:val="left"/>
            </w:pPr>
            <w:r/>
            <w:r>
              <w:rPr>
                <w:rFonts w:ascii="Aptos" w:hAnsi="Aptos"/>
                <w:b/>
                <w:sz w:val="16"/>
              </w:rPr>
              <w:t>Plain-Language Meaning</w:t>
            </w:r>
          </w:p>
        </w:tc>
      </w:tr>
      <w:tr>
        <w:trPr>
          <w:cantSplit/>
        </w:trPr>
        <w:tc>
          <w:tcPr>
            <w:tcW w:type="dxa" w:w="648"/>
            <w:vAlign w:val="top"/>
          </w:tcPr>
          <w:p>
            <w:pPr>
              <w:jc w:val="left"/>
            </w:pPr>
            <w:r/>
            <w:r>
              <w:rPr>
                <w:rFonts w:ascii="Aptos" w:hAnsi="Aptos"/>
                <w:b w:val="0"/>
                <w:sz w:val="16"/>
              </w:rPr>
              <w:t>1</w:t>
            </w:r>
          </w:p>
        </w:tc>
        <w:tc>
          <w:tcPr>
            <w:tcW w:type="dxa" w:w="2232"/>
            <w:vAlign w:val="top"/>
          </w:tcPr>
          <w:p>
            <w:pPr>
              <w:jc w:val="left"/>
            </w:pPr>
            <w:r/>
            <w:r>
              <w:rPr>
                <w:rFonts w:ascii="Aptos" w:hAnsi="Aptos"/>
                <w:b w:val="0"/>
                <w:sz w:val="16"/>
              </w:rPr>
              <w:t>What is the physical device?</w:t>
            </w:r>
          </w:p>
        </w:tc>
        <w:tc>
          <w:tcPr>
            <w:tcW w:type="dxa" w:w="1944"/>
            <w:vAlign w:val="top"/>
          </w:tcPr>
          <w:p>
            <w:pPr>
              <w:jc w:val="left"/>
            </w:pPr>
            <w:r/>
            <w:r>
              <w:rPr>
                <w:rFonts w:ascii="Aptos" w:hAnsi="Aptos"/>
                <w:b w:val="0"/>
                <w:sz w:val="16"/>
              </w:rPr>
              <w:t>Hardware</w:t>
            </w:r>
          </w:p>
        </w:tc>
        <w:tc>
          <w:tcPr>
            <w:tcW w:type="dxa" w:w="4464"/>
            <w:vAlign w:val="top"/>
          </w:tcPr>
          <w:p>
            <w:pPr>
              <w:jc w:val="left"/>
            </w:pPr>
            <w:r/>
            <w:r>
              <w:rPr>
                <w:rFonts w:ascii="Aptos" w:hAnsi="Aptos"/>
                <w:b w:val="0"/>
                <w:sz w:val="16"/>
              </w:rPr>
              <w:t>The parts of technology you can touch.</w:t>
            </w:r>
          </w:p>
        </w:tc>
      </w:tr>
      <w:tr>
        <w:trPr>
          <w:cantSplit/>
        </w:trPr>
        <w:tc>
          <w:tcPr>
            <w:tcW w:type="dxa" w:w="648"/>
            <w:vAlign w:val="top"/>
          </w:tcPr>
          <w:p>
            <w:pPr>
              <w:jc w:val="left"/>
            </w:pPr>
            <w:r/>
            <w:r>
              <w:rPr>
                <w:rFonts w:ascii="Aptos" w:hAnsi="Aptos"/>
                <w:b w:val="0"/>
                <w:sz w:val="16"/>
              </w:rPr>
              <w:t>2</w:t>
            </w:r>
          </w:p>
        </w:tc>
        <w:tc>
          <w:tcPr>
            <w:tcW w:type="dxa" w:w="2232"/>
            <w:vAlign w:val="top"/>
          </w:tcPr>
          <w:p>
            <w:pPr>
              <w:jc w:val="left"/>
            </w:pPr>
            <w:r/>
            <w:r>
              <w:rPr>
                <w:rFonts w:ascii="Aptos" w:hAnsi="Aptos"/>
                <w:b w:val="0"/>
                <w:sz w:val="16"/>
              </w:rPr>
              <w:t>What makes the device useful?</w:t>
            </w:r>
          </w:p>
        </w:tc>
        <w:tc>
          <w:tcPr>
            <w:tcW w:type="dxa" w:w="1944"/>
            <w:vAlign w:val="top"/>
          </w:tcPr>
          <w:p>
            <w:pPr>
              <w:jc w:val="left"/>
            </w:pPr>
            <w:r/>
            <w:r>
              <w:rPr>
                <w:rFonts w:ascii="Aptos" w:hAnsi="Aptos"/>
                <w:b w:val="0"/>
                <w:sz w:val="16"/>
              </w:rPr>
              <w:t>Software</w:t>
            </w:r>
          </w:p>
        </w:tc>
        <w:tc>
          <w:tcPr>
            <w:tcW w:type="dxa" w:w="4464"/>
            <w:vAlign w:val="top"/>
          </w:tcPr>
          <w:p>
            <w:pPr>
              <w:jc w:val="left"/>
            </w:pPr>
            <w:r/>
            <w:r>
              <w:rPr>
                <w:rFonts w:ascii="Aptos" w:hAnsi="Aptos"/>
                <w:b w:val="0"/>
                <w:sz w:val="16"/>
              </w:rPr>
              <w:t>The instructions and applications that make hardware do work.</w:t>
            </w:r>
          </w:p>
        </w:tc>
      </w:tr>
      <w:tr>
        <w:trPr>
          <w:cantSplit/>
        </w:trPr>
        <w:tc>
          <w:tcPr>
            <w:tcW w:type="dxa" w:w="648"/>
            <w:vAlign w:val="top"/>
          </w:tcPr>
          <w:p>
            <w:pPr>
              <w:jc w:val="left"/>
            </w:pPr>
            <w:r/>
            <w:r>
              <w:rPr>
                <w:rFonts w:ascii="Aptos" w:hAnsi="Aptos"/>
                <w:b w:val="0"/>
                <w:sz w:val="16"/>
              </w:rPr>
              <w:t>3</w:t>
            </w:r>
          </w:p>
        </w:tc>
        <w:tc>
          <w:tcPr>
            <w:tcW w:type="dxa" w:w="2232"/>
            <w:vAlign w:val="top"/>
          </w:tcPr>
          <w:p>
            <w:pPr>
              <w:jc w:val="left"/>
            </w:pPr>
            <w:r/>
            <w:r>
              <w:rPr>
                <w:rFonts w:ascii="Aptos" w:hAnsi="Aptos"/>
                <w:b w:val="0"/>
                <w:sz w:val="16"/>
              </w:rPr>
              <w:t>How do systems connect?</w:t>
            </w:r>
          </w:p>
        </w:tc>
        <w:tc>
          <w:tcPr>
            <w:tcW w:type="dxa" w:w="1944"/>
            <w:vAlign w:val="top"/>
          </w:tcPr>
          <w:p>
            <w:pPr>
              <w:jc w:val="left"/>
            </w:pPr>
            <w:r/>
            <w:r>
              <w:rPr>
                <w:rFonts w:ascii="Aptos" w:hAnsi="Aptos"/>
                <w:b w:val="0"/>
                <w:sz w:val="16"/>
              </w:rPr>
              <w:t>Interconnection</w:t>
            </w:r>
          </w:p>
        </w:tc>
        <w:tc>
          <w:tcPr>
            <w:tcW w:type="dxa" w:w="4464"/>
            <w:vAlign w:val="top"/>
          </w:tcPr>
          <w:p>
            <w:pPr>
              <w:jc w:val="left"/>
            </w:pPr>
            <w:r/>
            <w:r>
              <w:rPr>
                <w:rFonts w:ascii="Aptos" w:hAnsi="Aptos"/>
                <w:b w:val="0"/>
                <w:sz w:val="16"/>
              </w:rPr>
              <w:t>The way devices, users, networks, and services communicate.</w:t>
            </w:r>
          </w:p>
        </w:tc>
      </w:tr>
      <w:tr>
        <w:trPr>
          <w:cantSplit/>
        </w:trPr>
        <w:tc>
          <w:tcPr>
            <w:tcW w:type="dxa" w:w="648"/>
            <w:vAlign w:val="top"/>
          </w:tcPr>
          <w:p>
            <w:pPr>
              <w:jc w:val="left"/>
            </w:pPr>
            <w:r/>
            <w:r>
              <w:rPr>
                <w:rFonts w:ascii="Aptos" w:hAnsi="Aptos"/>
                <w:b w:val="0"/>
                <w:sz w:val="16"/>
              </w:rPr>
              <w:t>4</w:t>
            </w:r>
          </w:p>
        </w:tc>
        <w:tc>
          <w:tcPr>
            <w:tcW w:type="dxa" w:w="2232"/>
            <w:vAlign w:val="top"/>
          </w:tcPr>
          <w:p>
            <w:pPr>
              <w:jc w:val="left"/>
            </w:pPr>
            <w:r/>
            <w:r>
              <w:rPr>
                <w:rFonts w:ascii="Aptos" w:hAnsi="Aptos"/>
                <w:b w:val="0"/>
                <w:sz w:val="16"/>
              </w:rPr>
              <w:t>How does information move?</w:t>
            </w:r>
          </w:p>
        </w:tc>
        <w:tc>
          <w:tcPr>
            <w:tcW w:type="dxa" w:w="1944"/>
            <w:vAlign w:val="top"/>
          </w:tcPr>
          <w:p>
            <w:pPr>
              <w:jc w:val="left"/>
            </w:pPr>
            <w:r/>
            <w:r>
              <w:rPr>
                <w:rFonts w:ascii="Aptos" w:hAnsi="Aptos"/>
                <w:b w:val="0"/>
                <w:sz w:val="16"/>
              </w:rPr>
              <w:t>Data Travel</w:t>
            </w:r>
          </w:p>
        </w:tc>
        <w:tc>
          <w:tcPr>
            <w:tcW w:type="dxa" w:w="4464"/>
            <w:vAlign w:val="top"/>
          </w:tcPr>
          <w:p>
            <w:pPr>
              <w:jc w:val="left"/>
            </w:pPr>
            <w:r/>
            <w:r>
              <w:rPr>
                <w:rFonts w:ascii="Aptos" w:hAnsi="Aptos"/>
                <w:b w:val="0"/>
                <w:sz w:val="16"/>
              </w:rPr>
              <w:t>The way data moves across devices, networks, and the Internet.</w:t>
            </w:r>
          </w:p>
        </w:tc>
      </w:tr>
      <w:tr>
        <w:trPr>
          <w:cantSplit/>
        </w:trPr>
        <w:tc>
          <w:tcPr>
            <w:tcW w:type="dxa" w:w="648"/>
            <w:vAlign w:val="top"/>
          </w:tcPr>
          <w:p>
            <w:pPr>
              <w:jc w:val="left"/>
            </w:pPr>
            <w:r/>
            <w:r>
              <w:rPr>
                <w:rFonts w:ascii="Aptos" w:hAnsi="Aptos"/>
                <w:b w:val="0"/>
                <w:sz w:val="16"/>
              </w:rPr>
              <w:t>5</w:t>
            </w:r>
          </w:p>
        </w:tc>
        <w:tc>
          <w:tcPr>
            <w:tcW w:type="dxa" w:w="2232"/>
            <w:vAlign w:val="top"/>
          </w:tcPr>
          <w:p>
            <w:pPr>
              <w:jc w:val="left"/>
            </w:pPr>
            <w:r/>
            <w:r>
              <w:rPr>
                <w:rFonts w:ascii="Aptos" w:hAnsi="Aptos"/>
                <w:b w:val="0"/>
                <w:sz w:val="16"/>
              </w:rPr>
              <w:t>What runs many modern systems?</w:t>
            </w:r>
          </w:p>
        </w:tc>
        <w:tc>
          <w:tcPr>
            <w:tcW w:type="dxa" w:w="1944"/>
            <w:vAlign w:val="top"/>
          </w:tcPr>
          <w:p>
            <w:pPr>
              <w:jc w:val="left"/>
            </w:pPr>
            <w:r/>
            <w:r>
              <w:rPr>
                <w:rFonts w:ascii="Aptos" w:hAnsi="Aptos"/>
                <w:b w:val="0"/>
                <w:sz w:val="16"/>
              </w:rPr>
              <w:t>Linux</w:t>
            </w:r>
          </w:p>
        </w:tc>
        <w:tc>
          <w:tcPr>
            <w:tcW w:type="dxa" w:w="4464"/>
            <w:vAlign w:val="top"/>
          </w:tcPr>
          <w:p>
            <w:pPr>
              <w:jc w:val="left"/>
            </w:pPr>
            <w:r/>
            <w:r>
              <w:rPr>
                <w:rFonts w:ascii="Aptos" w:hAnsi="Aptos"/>
                <w:b w:val="0"/>
                <w:sz w:val="16"/>
              </w:rPr>
              <w:t>A major operating system behind servers, cloud, cybersecurity, and the Internet.</w:t>
            </w:r>
          </w:p>
        </w:tc>
      </w:tr>
      <w:tr>
        <w:trPr>
          <w:cantSplit/>
        </w:trPr>
        <w:tc>
          <w:tcPr>
            <w:tcW w:type="dxa" w:w="648"/>
            <w:vAlign w:val="top"/>
          </w:tcPr>
          <w:p>
            <w:pPr>
              <w:jc w:val="left"/>
            </w:pPr>
            <w:r/>
            <w:r>
              <w:rPr>
                <w:rFonts w:ascii="Aptos" w:hAnsi="Aptos"/>
                <w:b w:val="0"/>
                <w:sz w:val="16"/>
              </w:rPr>
              <w:t>6</w:t>
            </w:r>
          </w:p>
        </w:tc>
        <w:tc>
          <w:tcPr>
            <w:tcW w:type="dxa" w:w="2232"/>
            <w:vAlign w:val="top"/>
          </w:tcPr>
          <w:p>
            <w:pPr>
              <w:jc w:val="left"/>
            </w:pPr>
            <w:r/>
            <w:r>
              <w:rPr>
                <w:rFonts w:ascii="Aptos" w:hAnsi="Aptos"/>
                <w:b w:val="0"/>
                <w:sz w:val="16"/>
              </w:rPr>
              <w:t>How do we automate work?</w:t>
            </w:r>
          </w:p>
        </w:tc>
        <w:tc>
          <w:tcPr>
            <w:tcW w:type="dxa" w:w="1944"/>
            <w:vAlign w:val="top"/>
          </w:tcPr>
          <w:p>
            <w:pPr>
              <w:jc w:val="left"/>
            </w:pPr>
            <w:r/>
            <w:r>
              <w:rPr>
                <w:rFonts w:ascii="Aptos" w:hAnsi="Aptos"/>
                <w:b w:val="0"/>
                <w:sz w:val="16"/>
              </w:rPr>
              <w:t>Python</w:t>
            </w:r>
          </w:p>
        </w:tc>
        <w:tc>
          <w:tcPr>
            <w:tcW w:type="dxa" w:w="4464"/>
            <w:vAlign w:val="top"/>
          </w:tcPr>
          <w:p>
            <w:pPr>
              <w:jc w:val="left"/>
            </w:pPr>
            <w:r/>
            <w:r>
              <w:rPr>
                <w:rFonts w:ascii="Aptos" w:hAnsi="Aptos"/>
                <w:b w:val="0"/>
                <w:sz w:val="16"/>
              </w:rPr>
              <w:t>A beginner-friendly language used for scripting, automation, data, security, and AI.</w:t>
            </w:r>
          </w:p>
        </w:tc>
      </w:tr>
      <w:tr>
        <w:trPr>
          <w:cantSplit/>
        </w:trPr>
        <w:tc>
          <w:tcPr>
            <w:tcW w:type="dxa" w:w="648"/>
            <w:vAlign w:val="top"/>
          </w:tcPr>
          <w:p>
            <w:pPr>
              <w:jc w:val="left"/>
            </w:pPr>
            <w:r/>
            <w:r>
              <w:rPr>
                <w:rFonts w:ascii="Aptos" w:hAnsi="Aptos"/>
                <w:b w:val="0"/>
                <w:sz w:val="16"/>
              </w:rPr>
              <w:t>7</w:t>
            </w:r>
          </w:p>
        </w:tc>
        <w:tc>
          <w:tcPr>
            <w:tcW w:type="dxa" w:w="2232"/>
            <w:vAlign w:val="top"/>
          </w:tcPr>
          <w:p>
            <w:pPr>
              <w:jc w:val="left"/>
            </w:pPr>
            <w:r/>
            <w:r>
              <w:rPr>
                <w:rFonts w:ascii="Aptos" w:hAnsi="Aptos"/>
                <w:b w:val="0"/>
                <w:sz w:val="16"/>
              </w:rPr>
              <w:t>How do we safely practice?</w:t>
            </w:r>
          </w:p>
        </w:tc>
        <w:tc>
          <w:tcPr>
            <w:tcW w:type="dxa" w:w="1944"/>
            <w:vAlign w:val="top"/>
          </w:tcPr>
          <w:p>
            <w:pPr>
              <w:jc w:val="left"/>
            </w:pPr>
            <w:r/>
            <w:r>
              <w:rPr>
                <w:rFonts w:ascii="Aptos" w:hAnsi="Aptos"/>
                <w:b w:val="0"/>
                <w:sz w:val="16"/>
              </w:rPr>
              <w:t>Virtualization / VMware</w:t>
            </w:r>
          </w:p>
        </w:tc>
        <w:tc>
          <w:tcPr>
            <w:tcW w:type="dxa" w:w="4464"/>
            <w:vAlign w:val="top"/>
          </w:tcPr>
          <w:p>
            <w:pPr>
              <w:jc w:val="left"/>
            </w:pPr>
            <w:r/>
            <w:r>
              <w:rPr>
                <w:rFonts w:ascii="Aptos" w:hAnsi="Aptos"/>
                <w:b w:val="0"/>
                <w:sz w:val="16"/>
              </w:rPr>
              <w:t>A way to run virtual computers for labs, testing, and recovery.</w:t>
            </w:r>
          </w:p>
        </w:tc>
      </w:tr>
      <w:tr>
        <w:trPr>
          <w:cantSplit/>
        </w:trPr>
        <w:tc>
          <w:tcPr>
            <w:tcW w:type="dxa" w:w="648"/>
            <w:vAlign w:val="top"/>
          </w:tcPr>
          <w:p>
            <w:pPr>
              <w:jc w:val="left"/>
            </w:pPr>
            <w:r/>
            <w:r>
              <w:rPr>
                <w:rFonts w:ascii="Aptos" w:hAnsi="Aptos"/>
                <w:b w:val="0"/>
                <w:sz w:val="16"/>
              </w:rPr>
              <w:t>8</w:t>
            </w:r>
          </w:p>
        </w:tc>
        <w:tc>
          <w:tcPr>
            <w:tcW w:type="dxa" w:w="2232"/>
            <w:vAlign w:val="top"/>
          </w:tcPr>
          <w:p>
            <w:pPr>
              <w:jc w:val="left"/>
            </w:pPr>
            <w:r/>
            <w:r>
              <w:rPr>
                <w:rFonts w:ascii="Aptos" w:hAnsi="Aptos"/>
                <w:b w:val="0"/>
                <w:sz w:val="16"/>
              </w:rPr>
              <w:t>Where does modern IT live?</w:t>
            </w:r>
          </w:p>
        </w:tc>
        <w:tc>
          <w:tcPr>
            <w:tcW w:type="dxa" w:w="1944"/>
            <w:vAlign w:val="top"/>
          </w:tcPr>
          <w:p>
            <w:pPr>
              <w:jc w:val="left"/>
            </w:pPr>
            <w:r/>
            <w:r>
              <w:rPr>
                <w:rFonts w:ascii="Aptos" w:hAnsi="Aptos"/>
                <w:b w:val="0"/>
                <w:sz w:val="16"/>
              </w:rPr>
              <w:t>Cloud</w:t>
            </w:r>
          </w:p>
        </w:tc>
        <w:tc>
          <w:tcPr>
            <w:tcW w:type="dxa" w:w="4464"/>
            <w:vAlign w:val="top"/>
          </w:tcPr>
          <w:p>
            <w:pPr>
              <w:jc w:val="left"/>
            </w:pPr>
            <w:r/>
            <w:r>
              <w:rPr>
                <w:rFonts w:ascii="Aptos" w:hAnsi="Aptos"/>
                <w:b w:val="0"/>
                <w:sz w:val="16"/>
              </w:rPr>
              <w:t>Technology services delivered over the Internet.</w:t>
            </w:r>
          </w:p>
        </w:tc>
      </w:tr>
      <w:tr>
        <w:trPr>
          <w:cantSplit/>
        </w:trPr>
        <w:tc>
          <w:tcPr>
            <w:tcW w:type="dxa" w:w="648"/>
            <w:vAlign w:val="top"/>
          </w:tcPr>
          <w:p>
            <w:pPr>
              <w:jc w:val="left"/>
            </w:pPr>
            <w:r/>
            <w:r>
              <w:rPr>
                <w:rFonts w:ascii="Aptos" w:hAnsi="Aptos"/>
                <w:b w:val="0"/>
                <w:sz w:val="16"/>
              </w:rPr>
              <w:t>9</w:t>
            </w:r>
          </w:p>
        </w:tc>
        <w:tc>
          <w:tcPr>
            <w:tcW w:type="dxa" w:w="2232"/>
            <w:vAlign w:val="top"/>
          </w:tcPr>
          <w:p>
            <w:pPr>
              <w:jc w:val="left"/>
            </w:pPr>
            <w:r/>
            <w:r>
              <w:rPr>
                <w:rFonts w:ascii="Aptos" w:hAnsi="Aptos"/>
                <w:b w:val="0"/>
                <w:sz w:val="16"/>
              </w:rPr>
              <w:t>How is work changing?</w:t>
            </w:r>
          </w:p>
        </w:tc>
        <w:tc>
          <w:tcPr>
            <w:tcW w:type="dxa" w:w="1944"/>
            <w:vAlign w:val="top"/>
          </w:tcPr>
          <w:p>
            <w:pPr>
              <w:jc w:val="left"/>
            </w:pPr>
            <w:r/>
            <w:r>
              <w:rPr>
                <w:rFonts w:ascii="Aptos" w:hAnsi="Aptos"/>
                <w:b w:val="0"/>
                <w:sz w:val="16"/>
              </w:rPr>
              <w:t>AI</w:t>
            </w:r>
          </w:p>
        </w:tc>
        <w:tc>
          <w:tcPr>
            <w:tcW w:type="dxa" w:w="4464"/>
            <w:vAlign w:val="top"/>
          </w:tcPr>
          <w:p>
            <w:pPr>
              <w:jc w:val="left"/>
            </w:pPr>
            <w:r/>
            <w:r>
              <w:rPr>
                <w:rFonts w:ascii="Aptos" w:hAnsi="Aptos"/>
                <w:b w:val="0"/>
                <w:sz w:val="16"/>
              </w:rPr>
              <w:t>Tools that help people summarize, analyze, automate, learn, and create.</w:t>
            </w:r>
          </w:p>
        </w:tc>
      </w:tr>
    </w:tbl>
    <w:p>
      <w:pPr>
        <w:spacing w:after="120" w:line="252" w:lineRule="auto"/>
      </w:pPr>
    </w:p>
    <w:p>
      <w:pPr>
        <w:pStyle w:val="Heading2"/>
        <w:spacing w:after="120" w:line="252" w:lineRule="auto"/>
      </w:pPr>
      <w:r>
        <w:t>Hardware</w:t>
      </w:r>
    </w:p>
    <w:p>
      <w:pPr>
        <w:spacing w:after="120" w:line="252" w:lineRule="auto"/>
      </w:pPr>
      <w:r>
        <w:t>Hardware includes laptops, desktops, phones, monitors, printers, servers, routers, switches, access points, and storage. Students should be able to identify the device, explain what it does, and describe how it can fail.</w:t>
      </w:r>
    </w:p>
    <w:p>
      <w:pPr>
        <w:pStyle w:val="Heading2"/>
        <w:spacing w:after="120" w:line="252" w:lineRule="auto"/>
      </w:pPr>
      <w:r>
        <w:t>Software</w:t>
      </w:r>
    </w:p>
    <w:p>
      <w:pPr>
        <w:spacing w:after="120" w:line="252" w:lineRule="auto"/>
      </w:pPr>
      <w:r>
        <w:t>Software includes operating systems, applications, browsers, mobile apps, drivers, and updates. Students should understand that software tells hardware what to do.</w:t>
      </w:r>
    </w:p>
    <w:p>
      <w:pPr>
        <w:pStyle w:val="Heading2"/>
        <w:spacing w:after="120" w:line="252" w:lineRule="auto"/>
      </w:pPr>
      <w:r>
        <w:t>Systems Interconnection</w:t>
      </w:r>
    </w:p>
    <w:p>
      <w:pPr>
        <w:spacing w:after="120" w:line="252" w:lineRule="auto"/>
      </w:pPr>
      <w:r>
        <w:t>Devices connect using cables, Wi-Fi, Bluetooth, routers, switches, servers, cloud services, and the Internet. Students should see technology as connected systems, not isolated devices.</w:t>
      </w:r>
    </w:p>
    <w:p>
      <w:pPr>
        <w:pStyle w:val="Heading2"/>
        <w:spacing w:after="120" w:line="252" w:lineRule="auto"/>
      </w:pPr>
      <w:r>
        <w:t>Data Travel</w:t>
      </w:r>
    </w:p>
    <w:p>
      <w:pPr>
        <w:spacing w:after="120" w:line="252" w:lineRule="auto"/>
      </w:pPr>
      <w:r>
        <w:t>Data moves through packets, IP addresses, DNS, routers, switches, wireless signals, and Internet services. Students should connect this to slow websites, failed logins, printing issues, and poor Wi-Fi.</w:t>
      </w:r>
    </w:p>
    <w:p>
      <w:pPr>
        <w:pStyle w:val="Heading2"/>
        <w:spacing w:after="120" w:line="252" w:lineRule="auto"/>
      </w:pPr>
      <w:r>
        <w:t>Linux</w:t>
      </w:r>
    </w:p>
    <w:p>
      <w:pPr>
        <w:spacing w:after="120" w:line="252" w:lineRule="auto"/>
      </w:pPr>
      <w:r>
        <w:t>Linux is widely used in servers, cybersecurity tools, networking, cloud services, and automation. Students should learn basic commands and why Linux matters even when they mostly use Windows.</w:t>
      </w:r>
    </w:p>
    <w:p>
      <w:pPr>
        <w:pStyle w:val="Heading2"/>
        <w:spacing w:after="120" w:line="252" w:lineRule="auto"/>
      </w:pPr>
      <w:r>
        <w:t>Python</w:t>
      </w:r>
    </w:p>
    <w:p>
      <w:pPr>
        <w:spacing w:after="120" w:line="252" w:lineRule="auto"/>
      </w:pPr>
      <w:r>
        <w:t>Python is important because it helps automate repetitive work and supports cybersecurity, data, cloud, and AI. Students only need beginner-level exposure at first.</w:t>
      </w:r>
    </w:p>
    <w:p>
      <w:pPr>
        <w:pStyle w:val="Heading2"/>
        <w:spacing w:after="120" w:line="252" w:lineRule="auto"/>
      </w:pPr>
      <w:r>
        <w:t>Virtualization / VMware</w:t>
      </w:r>
    </w:p>
    <w:p>
      <w:pPr>
        <w:spacing w:after="120" w:line="252" w:lineRule="auto"/>
      </w:pPr>
      <w:r>
        <w:t>Virtualization allows one computer to run virtual computers. VMware and similar tools are used for labs, testing, servers, security training, and disaster recovery.</w:t>
      </w:r>
    </w:p>
    <w:p>
      <w:pPr>
        <w:pStyle w:val="Heading2"/>
        <w:spacing w:after="120" w:line="252" w:lineRule="auto"/>
      </w:pPr>
      <w:r>
        <w:t>Cloud</w:t>
      </w:r>
    </w:p>
    <w:p>
      <w:pPr>
        <w:spacing w:after="120" w:line="252" w:lineRule="auto"/>
      </w:pPr>
      <w:r>
        <w:t>Cloud computing delivers technology services over the Internet, including email, files, backups, apps, servers, identity, and collaboration tools.</w:t>
      </w:r>
    </w:p>
    <w:p>
      <w:pPr>
        <w:pStyle w:val="Heading2"/>
        <w:spacing w:after="120" w:line="252" w:lineRule="auto"/>
      </w:pPr>
      <w:r>
        <w:t>AI</w:t>
      </w:r>
    </w:p>
    <w:p>
      <w:pPr>
        <w:spacing w:after="120" w:line="252" w:lineRule="auto"/>
      </w:pPr>
      <w:r>
        <w:t>AI can help students learn faster and work more productively, but they must protect privacy, verify answers, and use human judgment.</w:t>
      </w:r>
    </w:p>
    <w:p>
      <w:pPr>
        <w:pStyle w:val="Heading1"/>
        <w:spacing w:after="120" w:line="252" w:lineRule="auto"/>
      </w:pPr>
      <w:r>
        <w:t>3. The 15-Minute Daily Fluency Routine</w:t>
      </w:r>
    </w:p>
    <w:p>
      <w:pPr>
        <w:spacing w:after="120" w:line="252" w:lineRule="auto"/>
      </w:pPr>
      <w:r>
        <w:t>The daily plan is intentionally short. Students should repeat the same routine daily so learning becomes predictable and manageable.</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1152"/>
            <w:shd w:fill="D9EAF7"/>
            <w:vAlign w:val="center"/>
          </w:tcPr>
          <w:p>
            <w:pPr>
              <w:jc w:val="left"/>
            </w:pPr>
            <w:r/>
            <w:r>
              <w:rPr>
                <w:rFonts w:ascii="Aptos" w:hAnsi="Aptos"/>
                <w:b/>
                <w:sz w:val="17"/>
              </w:rPr>
              <w:t>Time</w:t>
            </w:r>
          </w:p>
        </w:tc>
        <w:tc>
          <w:tcPr>
            <w:tcW w:type="dxa" w:w="1944"/>
            <w:shd w:fill="D9EAF7"/>
            <w:vAlign w:val="center"/>
          </w:tcPr>
          <w:p>
            <w:pPr>
              <w:jc w:val="left"/>
            </w:pPr>
            <w:r/>
            <w:r>
              <w:rPr>
                <w:rFonts w:ascii="Aptos" w:hAnsi="Aptos"/>
                <w:b/>
                <w:sz w:val="17"/>
              </w:rPr>
              <w:t>Activity</w:t>
            </w:r>
          </w:p>
        </w:tc>
        <w:tc>
          <w:tcPr>
            <w:tcW w:type="dxa" w:w="4320"/>
            <w:shd w:fill="D9EAF7"/>
            <w:vAlign w:val="center"/>
          </w:tcPr>
          <w:p>
            <w:pPr>
              <w:jc w:val="left"/>
            </w:pPr>
            <w:r/>
            <w:r>
              <w:rPr>
                <w:rFonts w:ascii="Aptos" w:hAnsi="Aptos"/>
                <w:b/>
                <w:sz w:val="17"/>
              </w:rPr>
              <w:t>Student Task</w:t>
            </w:r>
          </w:p>
        </w:tc>
        <w:tc>
          <w:tcPr>
            <w:tcW w:type="dxa" w:w="1944"/>
            <w:shd w:fill="D9EAF7"/>
            <w:vAlign w:val="center"/>
          </w:tcPr>
          <w:p>
            <w:pPr>
              <w:jc w:val="left"/>
            </w:pPr>
            <w:r/>
            <w:r>
              <w:rPr>
                <w:rFonts w:ascii="Aptos" w:hAnsi="Aptos"/>
                <w:b/>
                <w:sz w:val="17"/>
              </w:rPr>
              <w:t>Outcome</w:t>
            </w:r>
          </w:p>
        </w:tc>
      </w:tr>
      <w:tr>
        <w:trPr>
          <w:cantSplit/>
        </w:trPr>
        <w:tc>
          <w:tcPr>
            <w:tcW w:type="dxa" w:w="1152"/>
            <w:vAlign w:val="top"/>
          </w:tcPr>
          <w:p>
            <w:pPr>
              <w:jc w:val="left"/>
            </w:pPr>
            <w:r/>
            <w:r>
              <w:rPr>
                <w:rFonts w:ascii="Aptos" w:hAnsi="Aptos"/>
                <w:b w:val="0"/>
                <w:sz w:val="17"/>
              </w:rPr>
              <w:t>3 minutes</w:t>
            </w:r>
          </w:p>
        </w:tc>
        <w:tc>
          <w:tcPr>
            <w:tcW w:type="dxa" w:w="1944"/>
            <w:vAlign w:val="top"/>
          </w:tcPr>
          <w:p>
            <w:pPr>
              <w:jc w:val="left"/>
            </w:pPr>
            <w:r/>
            <w:r>
              <w:rPr>
                <w:rFonts w:ascii="Aptos" w:hAnsi="Aptos"/>
                <w:b w:val="0"/>
                <w:sz w:val="17"/>
              </w:rPr>
              <w:t>Learn one term</w:t>
            </w:r>
          </w:p>
        </w:tc>
        <w:tc>
          <w:tcPr>
            <w:tcW w:type="dxa" w:w="4320"/>
            <w:vAlign w:val="top"/>
          </w:tcPr>
          <w:p>
            <w:pPr>
              <w:jc w:val="left"/>
            </w:pPr>
            <w:r/>
            <w:r>
              <w:rPr>
                <w:rFonts w:ascii="Aptos" w:hAnsi="Aptos"/>
                <w:b w:val="0"/>
                <w:sz w:val="17"/>
              </w:rPr>
              <w:t>Choose one Tech+ term and define it.</w:t>
            </w:r>
          </w:p>
        </w:tc>
        <w:tc>
          <w:tcPr>
            <w:tcW w:type="dxa" w:w="1944"/>
            <w:vAlign w:val="top"/>
          </w:tcPr>
          <w:p>
            <w:pPr>
              <w:jc w:val="left"/>
            </w:pPr>
            <w:r/>
            <w:r>
              <w:rPr>
                <w:rFonts w:ascii="Aptos" w:hAnsi="Aptos"/>
                <w:b w:val="0"/>
                <w:sz w:val="17"/>
              </w:rPr>
              <w:t>Build vocabulary.</w:t>
            </w:r>
          </w:p>
        </w:tc>
      </w:tr>
      <w:tr>
        <w:trPr>
          <w:cantSplit/>
        </w:trPr>
        <w:tc>
          <w:tcPr>
            <w:tcW w:type="dxa" w:w="1152"/>
            <w:vAlign w:val="top"/>
          </w:tcPr>
          <w:p>
            <w:pPr>
              <w:jc w:val="left"/>
            </w:pPr>
            <w:r/>
            <w:r>
              <w:rPr>
                <w:rFonts w:ascii="Aptos" w:hAnsi="Aptos"/>
                <w:b w:val="0"/>
                <w:sz w:val="17"/>
              </w:rPr>
              <w:t>4 minutes</w:t>
            </w:r>
          </w:p>
        </w:tc>
        <w:tc>
          <w:tcPr>
            <w:tcW w:type="dxa" w:w="1944"/>
            <w:vAlign w:val="top"/>
          </w:tcPr>
          <w:p>
            <w:pPr>
              <w:jc w:val="left"/>
            </w:pPr>
            <w:r/>
            <w:r>
              <w:rPr>
                <w:rFonts w:ascii="Aptos" w:hAnsi="Aptos"/>
                <w:b w:val="0"/>
                <w:sz w:val="17"/>
              </w:rPr>
              <w:t>Connect it to real life</w:t>
            </w:r>
          </w:p>
        </w:tc>
        <w:tc>
          <w:tcPr>
            <w:tcW w:type="dxa" w:w="4320"/>
            <w:vAlign w:val="top"/>
          </w:tcPr>
          <w:p>
            <w:pPr>
              <w:jc w:val="left"/>
            </w:pPr>
            <w:r/>
            <w:r>
              <w:rPr>
                <w:rFonts w:ascii="Aptos" w:hAnsi="Aptos"/>
                <w:b w:val="0"/>
                <w:sz w:val="17"/>
              </w:rPr>
              <w:t>Ask: Where have I seen this before?</w:t>
            </w:r>
          </w:p>
        </w:tc>
        <w:tc>
          <w:tcPr>
            <w:tcW w:type="dxa" w:w="1944"/>
            <w:vAlign w:val="top"/>
          </w:tcPr>
          <w:p>
            <w:pPr>
              <w:jc w:val="left"/>
            </w:pPr>
            <w:r/>
            <w:r>
              <w:rPr>
                <w:rFonts w:ascii="Aptos" w:hAnsi="Aptos"/>
                <w:b w:val="0"/>
                <w:sz w:val="17"/>
              </w:rPr>
              <w:t>Make the term familiar.</w:t>
            </w:r>
          </w:p>
        </w:tc>
      </w:tr>
      <w:tr>
        <w:trPr>
          <w:cantSplit/>
        </w:trPr>
        <w:tc>
          <w:tcPr>
            <w:tcW w:type="dxa" w:w="1152"/>
            <w:vAlign w:val="top"/>
          </w:tcPr>
          <w:p>
            <w:pPr>
              <w:jc w:val="left"/>
            </w:pPr>
            <w:r/>
            <w:r>
              <w:rPr>
                <w:rFonts w:ascii="Aptos" w:hAnsi="Aptos"/>
                <w:b w:val="0"/>
                <w:sz w:val="17"/>
              </w:rPr>
              <w:t>4 minutes</w:t>
            </w:r>
          </w:p>
        </w:tc>
        <w:tc>
          <w:tcPr>
            <w:tcW w:type="dxa" w:w="1944"/>
            <w:vAlign w:val="top"/>
          </w:tcPr>
          <w:p>
            <w:pPr>
              <w:jc w:val="left"/>
            </w:pPr>
            <w:r/>
            <w:r>
              <w:rPr>
                <w:rFonts w:ascii="Aptos" w:hAnsi="Aptos"/>
                <w:b w:val="0"/>
                <w:sz w:val="17"/>
              </w:rPr>
              <w:t>Connect it to a job</w:t>
            </w:r>
          </w:p>
        </w:tc>
        <w:tc>
          <w:tcPr>
            <w:tcW w:type="dxa" w:w="4320"/>
            <w:vAlign w:val="top"/>
          </w:tcPr>
          <w:p>
            <w:pPr>
              <w:jc w:val="left"/>
            </w:pPr>
            <w:r/>
            <w:r>
              <w:rPr>
                <w:rFonts w:ascii="Aptos" w:hAnsi="Aptos"/>
                <w:b w:val="0"/>
                <w:sz w:val="17"/>
              </w:rPr>
              <w:t>Ask: How would this show up at work?</w:t>
            </w:r>
          </w:p>
        </w:tc>
        <w:tc>
          <w:tcPr>
            <w:tcW w:type="dxa" w:w="1944"/>
            <w:vAlign w:val="top"/>
          </w:tcPr>
          <w:p>
            <w:pPr>
              <w:jc w:val="left"/>
            </w:pPr>
            <w:r/>
            <w:r>
              <w:rPr>
                <w:rFonts w:ascii="Aptos" w:hAnsi="Aptos"/>
                <w:b w:val="0"/>
                <w:sz w:val="17"/>
              </w:rPr>
              <w:t>Build job readiness.</w:t>
            </w:r>
          </w:p>
        </w:tc>
      </w:tr>
      <w:tr>
        <w:trPr>
          <w:cantSplit/>
        </w:trPr>
        <w:tc>
          <w:tcPr>
            <w:tcW w:type="dxa" w:w="1152"/>
            <w:vAlign w:val="top"/>
          </w:tcPr>
          <w:p>
            <w:pPr>
              <w:jc w:val="left"/>
            </w:pPr>
            <w:r/>
            <w:r>
              <w:rPr>
                <w:rFonts w:ascii="Aptos" w:hAnsi="Aptos"/>
                <w:b w:val="0"/>
                <w:sz w:val="17"/>
              </w:rPr>
              <w:t>2 minutes</w:t>
            </w:r>
          </w:p>
        </w:tc>
        <w:tc>
          <w:tcPr>
            <w:tcW w:type="dxa" w:w="1944"/>
            <w:vAlign w:val="top"/>
          </w:tcPr>
          <w:p>
            <w:pPr>
              <w:jc w:val="left"/>
            </w:pPr>
            <w:r/>
            <w:r>
              <w:rPr>
                <w:rFonts w:ascii="Aptos" w:hAnsi="Aptos"/>
                <w:b w:val="0"/>
                <w:sz w:val="17"/>
              </w:rPr>
              <w:t>Answer one question</w:t>
            </w:r>
          </w:p>
        </w:tc>
        <w:tc>
          <w:tcPr>
            <w:tcW w:type="dxa" w:w="4320"/>
            <w:vAlign w:val="top"/>
          </w:tcPr>
          <w:p>
            <w:pPr>
              <w:jc w:val="left"/>
            </w:pPr>
            <w:r/>
            <w:r>
              <w:rPr>
                <w:rFonts w:ascii="Aptos" w:hAnsi="Aptos"/>
                <w:b w:val="0"/>
                <w:sz w:val="17"/>
              </w:rPr>
              <w:t>Use one practice question or scenario.</w:t>
            </w:r>
          </w:p>
        </w:tc>
        <w:tc>
          <w:tcPr>
            <w:tcW w:type="dxa" w:w="1944"/>
            <w:vAlign w:val="top"/>
          </w:tcPr>
          <w:p>
            <w:pPr>
              <w:jc w:val="left"/>
            </w:pPr>
            <w:r/>
            <w:r>
              <w:rPr>
                <w:rFonts w:ascii="Aptos" w:hAnsi="Aptos"/>
                <w:b w:val="0"/>
                <w:sz w:val="17"/>
              </w:rPr>
              <w:t>Practice recall.</w:t>
            </w:r>
          </w:p>
        </w:tc>
      </w:tr>
      <w:tr>
        <w:trPr>
          <w:cantSplit/>
        </w:trPr>
        <w:tc>
          <w:tcPr>
            <w:tcW w:type="dxa" w:w="1152"/>
            <w:vAlign w:val="top"/>
          </w:tcPr>
          <w:p>
            <w:pPr>
              <w:jc w:val="left"/>
            </w:pPr>
            <w:r/>
            <w:r>
              <w:rPr>
                <w:rFonts w:ascii="Aptos" w:hAnsi="Aptos"/>
                <w:b w:val="0"/>
                <w:sz w:val="17"/>
              </w:rPr>
              <w:t>2 minutes</w:t>
            </w:r>
          </w:p>
        </w:tc>
        <w:tc>
          <w:tcPr>
            <w:tcW w:type="dxa" w:w="1944"/>
            <w:vAlign w:val="top"/>
          </w:tcPr>
          <w:p>
            <w:pPr>
              <w:jc w:val="left"/>
            </w:pPr>
            <w:r/>
            <w:r>
              <w:rPr>
                <w:rFonts w:ascii="Aptos" w:hAnsi="Aptos"/>
                <w:b w:val="0"/>
                <w:sz w:val="17"/>
              </w:rPr>
              <w:t>Explain it simply</w:t>
            </w:r>
          </w:p>
        </w:tc>
        <w:tc>
          <w:tcPr>
            <w:tcW w:type="dxa" w:w="4320"/>
            <w:vAlign w:val="top"/>
          </w:tcPr>
          <w:p>
            <w:pPr>
              <w:jc w:val="left"/>
            </w:pPr>
            <w:r/>
            <w:r>
              <w:rPr>
                <w:rFonts w:ascii="Aptos" w:hAnsi="Aptos"/>
                <w:b w:val="0"/>
                <w:sz w:val="17"/>
              </w:rPr>
              <w:t>Write one sentence in your own words.</w:t>
            </w:r>
          </w:p>
        </w:tc>
        <w:tc>
          <w:tcPr>
            <w:tcW w:type="dxa" w:w="1944"/>
            <w:vAlign w:val="top"/>
          </w:tcPr>
          <w:p>
            <w:pPr>
              <w:jc w:val="left"/>
            </w:pPr>
            <w:r/>
            <w:r>
              <w:rPr>
                <w:rFonts w:ascii="Aptos" w:hAnsi="Aptos"/>
                <w:b w:val="0"/>
                <w:sz w:val="17"/>
              </w:rPr>
              <w:t>Prove understanding.</w:t>
            </w:r>
          </w:p>
        </w:tc>
      </w:tr>
    </w:tbl>
    <w:p>
      <w:pPr>
        <w:spacing w:after="120" w:line="252" w:lineRule="auto"/>
      </w:pP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Daily Student Prompt</w:t>
            </w:r>
          </w:p>
          <w:p>
            <w:pPr>
              <w:spacing w:after="0"/>
            </w:pPr>
            <w:r>
              <w:rPr>
                <w:rFonts w:ascii="Aptos" w:hAnsi="Aptos"/>
                <w:sz w:val="18"/>
              </w:rPr>
              <w:t>Today I studied: _____. In my own words, it means: _____. I have seen this in real life when: _____. This matters in a job because: _____. One question I still have is: _____.</w:t>
            </w:r>
          </w:p>
        </w:tc>
      </w:tr>
    </w:tbl>
    <w:p>
      <w:pPr>
        <w:spacing w:after="120" w:line="252" w:lineRule="auto"/>
      </w:pPr>
    </w:p>
    <w:p>
      <w:pPr>
        <w:pStyle w:val="Heading1"/>
        <w:spacing w:after="120" w:line="252" w:lineRule="auto"/>
      </w:pPr>
      <w:r>
        <w:t>4. Weekly Learning Rhythm</w:t>
      </w:r>
    </w:p>
    <w:tbl>
      <w:tblPr>
        <w:tblStyle w:val="TableGrid"/>
        <w:tblW w:type="auto" w:w="0"/>
        <w:jc w:val="center"/>
        <w:tblLook w:firstColumn="1" w:firstRow="1" w:lastColumn="0" w:lastRow="0" w:noHBand="0" w:noVBand="1" w:val="04A0"/>
      </w:tblPr>
      <w:tblGrid>
        <w:gridCol w:w="3408"/>
        <w:gridCol w:w="3408"/>
        <w:gridCol w:w="3408"/>
      </w:tblGrid>
      <w:tr>
        <w:trPr>
          <w:cantSplit/>
        </w:trPr>
        <w:tc>
          <w:tcPr>
            <w:tcW w:type="dxa" w:w="1584"/>
            <w:shd w:fill="D9EAF7"/>
            <w:vAlign w:val="center"/>
          </w:tcPr>
          <w:p>
            <w:pPr>
              <w:jc w:val="left"/>
            </w:pPr>
            <w:r/>
            <w:r>
              <w:rPr>
                <w:rFonts w:ascii="Aptos" w:hAnsi="Aptos"/>
                <w:b/>
                <w:sz w:val="17"/>
              </w:rPr>
              <w:t>Day</w:t>
            </w:r>
          </w:p>
        </w:tc>
        <w:tc>
          <w:tcPr>
            <w:tcW w:type="dxa" w:w="2880"/>
            <w:shd w:fill="D9EAF7"/>
            <w:vAlign w:val="center"/>
          </w:tcPr>
          <w:p>
            <w:pPr>
              <w:jc w:val="left"/>
            </w:pPr>
            <w:r/>
            <w:r>
              <w:rPr>
                <w:rFonts w:ascii="Aptos" w:hAnsi="Aptos"/>
                <w:b/>
                <w:sz w:val="17"/>
              </w:rPr>
              <w:t>Focus Area</w:t>
            </w:r>
          </w:p>
        </w:tc>
        <w:tc>
          <w:tcPr>
            <w:tcW w:type="dxa" w:w="4896"/>
            <w:shd w:fill="D9EAF7"/>
            <w:vAlign w:val="center"/>
          </w:tcPr>
          <w:p>
            <w:pPr>
              <w:jc w:val="left"/>
            </w:pPr>
            <w:r/>
            <w:r>
              <w:rPr>
                <w:rFonts w:ascii="Aptos" w:hAnsi="Aptos"/>
                <w:b/>
                <w:sz w:val="17"/>
              </w:rPr>
              <w:t>15-Minute Activity</w:t>
            </w:r>
          </w:p>
        </w:tc>
      </w:tr>
      <w:tr>
        <w:trPr>
          <w:cantSplit/>
        </w:trPr>
        <w:tc>
          <w:tcPr>
            <w:tcW w:type="dxa" w:w="1584"/>
            <w:vAlign w:val="top"/>
          </w:tcPr>
          <w:p>
            <w:pPr>
              <w:jc w:val="left"/>
            </w:pPr>
            <w:r/>
            <w:r>
              <w:rPr>
                <w:rFonts w:ascii="Aptos" w:hAnsi="Aptos"/>
                <w:b w:val="0"/>
                <w:sz w:val="17"/>
              </w:rPr>
              <w:t>Monday</w:t>
            </w:r>
          </w:p>
        </w:tc>
        <w:tc>
          <w:tcPr>
            <w:tcW w:type="dxa" w:w="2880"/>
            <w:vAlign w:val="top"/>
          </w:tcPr>
          <w:p>
            <w:pPr>
              <w:jc w:val="left"/>
            </w:pPr>
            <w:r/>
            <w:r>
              <w:rPr>
                <w:rFonts w:ascii="Aptos" w:hAnsi="Aptos"/>
                <w:b w:val="0"/>
                <w:sz w:val="17"/>
              </w:rPr>
              <w:t>Hardware and devices</w:t>
            </w:r>
          </w:p>
        </w:tc>
        <w:tc>
          <w:tcPr>
            <w:tcW w:type="dxa" w:w="4896"/>
            <w:vAlign w:val="top"/>
          </w:tcPr>
          <w:p>
            <w:pPr>
              <w:jc w:val="left"/>
            </w:pPr>
            <w:r/>
            <w:r>
              <w:rPr>
                <w:rFonts w:ascii="Aptos" w:hAnsi="Aptos"/>
                <w:b w:val="0"/>
                <w:sz w:val="17"/>
              </w:rPr>
              <w:t>Identify one physical device and explain its purpose.</w:t>
            </w:r>
          </w:p>
        </w:tc>
      </w:tr>
      <w:tr>
        <w:trPr>
          <w:cantSplit/>
        </w:trPr>
        <w:tc>
          <w:tcPr>
            <w:tcW w:type="dxa" w:w="1584"/>
            <w:vAlign w:val="top"/>
          </w:tcPr>
          <w:p>
            <w:pPr>
              <w:jc w:val="left"/>
            </w:pPr>
            <w:r/>
            <w:r>
              <w:rPr>
                <w:rFonts w:ascii="Aptos" w:hAnsi="Aptos"/>
                <w:b w:val="0"/>
                <w:sz w:val="17"/>
              </w:rPr>
              <w:t>Tuesday</w:t>
            </w:r>
          </w:p>
        </w:tc>
        <w:tc>
          <w:tcPr>
            <w:tcW w:type="dxa" w:w="2880"/>
            <w:vAlign w:val="top"/>
          </w:tcPr>
          <w:p>
            <w:pPr>
              <w:jc w:val="left"/>
            </w:pPr>
            <w:r/>
            <w:r>
              <w:rPr>
                <w:rFonts w:ascii="Aptos" w:hAnsi="Aptos"/>
                <w:b w:val="0"/>
                <w:sz w:val="17"/>
              </w:rPr>
              <w:t>Software and operating systems</w:t>
            </w:r>
          </w:p>
        </w:tc>
        <w:tc>
          <w:tcPr>
            <w:tcW w:type="dxa" w:w="4896"/>
            <w:vAlign w:val="top"/>
          </w:tcPr>
          <w:p>
            <w:pPr>
              <w:jc w:val="left"/>
            </w:pPr>
            <w:r/>
            <w:r>
              <w:rPr>
                <w:rFonts w:ascii="Aptos" w:hAnsi="Aptos"/>
                <w:b w:val="0"/>
                <w:sz w:val="17"/>
              </w:rPr>
              <w:t>Explain one application, operating system, update, or driver.</w:t>
            </w:r>
          </w:p>
        </w:tc>
      </w:tr>
      <w:tr>
        <w:trPr>
          <w:cantSplit/>
        </w:trPr>
        <w:tc>
          <w:tcPr>
            <w:tcW w:type="dxa" w:w="1584"/>
            <w:vAlign w:val="top"/>
          </w:tcPr>
          <w:p>
            <w:pPr>
              <w:jc w:val="left"/>
            </w:pPr>
            <w:r/>
            <w:r>
              <w:rPr>
                <w:rFonts w:ascii="Aptos" w:hAnsi="Aptos"/>
                <w:b w:val="0"/>
                <w:sz w:val="17"/>
              </w:rPr>
              <w:t>Wednesday</w:t>
            </w:r>
          </w:p>
        </w:tc>
        <w:tc>
          <w:tcPr>
            <w:tcW w:type="dxa" w:w="2880"/>
            <w:vAlign w:val="top"/>
          </w:tcPr>
          <w:p>
            <w:pPr>
              <w:jc w:val="left"/>
            </w:pPr>
            <w:r/>
            <w:r>
              <w:rPr>
                <w:rFonts w:ascii="Aptos" w:hAnsi="Aptos"/>
                <w:b w:val="0"/>
                <w:sz w:val="17"/>
              </w:rPr>
              <w:t>Networking and interconnection</w:t>
            </w:r>
          </w:p>
        </w:tc>
        <w:tc>
          <w:tcPr>
            <w:tcW w:type="dxa" w:w="4896"/>
            <w:vAlign w:val="top"/>
          </w:tcPr>
          <w:p>
            <w:pPr>
              <w:jc w:val="left"/>
            </w:pPr>
            <w:r/>
            <w:r>
              <w:rPr>
                <w:rFonts w:ascii="Aptos" w:hAnsi="Aptos"/>
                <w:b w:val="0"/>
                <w:sz w:val="17"/>
              </w:rPr>
              <w:t>Describe how two devices connect or communicate.</w:t>
            </w:r>
          </w:p>
        </w:tc>
      </w:tr>
      <w:tr>
        <w:trPr>
          <w:cantSplit/>
        </w:trPr>
        <w:tc>
          <w:tcPr>
            <w:tcW w:type="dxa" w:w="1584"/>
            <w:vAlign w:val="top"/>
          </w:tcPr>
          <w:p>
            <w:pPr>
              <w:jc w:val="left"/>
            </w:pPr>
            <w:r/>
            <w:r>
              <w:rPr>
                <w:rFonts w:ascii="Aptos" w:hAnsi="Aptos"/>
                <w:b w:val="0"/>
                <w:sz w:val="17"/>
              </w:rPr>
              <w:t>Thursday</w:t>
            </w:r>
          </w:p>
        </w:tc>
        <w:tc>
          <w:tcPr>
            <w:tcW w:type="dxa" w:w="2880"/>
            <w:vAlign w:val="top"/>
          </w:tcPr>
          <w:p>
            <w:pPr>
              <w:jc w:val="left"/>
            </w:pPr>
            <w:r/>
            <w:r>
              <w:rPr>
                <w:rFonts w:ascii="Aptos" w:hAnsi="Aptos"/>
                <w:b w:val="0"/>
                <w:sz w:val="17"/>
              </w:rPr>
              <w:t>Data movement, Internet, Wi-Fi, and cloud</w:t>
            </w:r>
          </w:p>
        </w:tc>
        <w:tc>
          <w:tcPr>
            <w:tcW w:type="dxa" w:w="4896"/>
            <w:vAlign w:val="top"/>
          </w:tcPr>
          <w:p>
            <w:pPr>
              <w:jc w:val="left"/>
            </w:pPr>
            <w:r/>
            <w:r>
              <w:rPr>
                <w:rFonts w:ascii="Aptos" w:hAnsi="Aptos"/>
                <w:b w:val="0"/>
                <w:sz w:val="17"/>
              </w:rPr>
              <w:t>Explain how information moves from one place to another.</w:t>
            </w:r>
          </w:p>
        </w:tc>
      </w:tr>
      <w:tr>
        <w:trPr>
          <w:cantSplit/>
        </w:trPr>
        <w:tc>
          <w:tcPr>
            <w:tcW w:type="dxa" w:w="1584"/>
            <w:vAlign w:val="top"/>
          </w:tcPr>
          <w:p>
            <w:pPr>
              <w:jc w:val="left"/>
            </w:pPr>
            <w:r/>
            <w:r>
              <w:rPr>
                <w:rFonts w:ascii="Aptos" w:hAnsi="Aptos"/>
                <w:b w:val="0"/>
                <w:sz w:val="17"/>
              </w:rPr>
              <w:t>Friday</w:t>
            </w:r>
          </w:p>
        </w:tc>
        <w:tc>
          <w:tcPr>
            <w:tcW w:type="dxa" w:w="2880"/>
            <w:vAlign w:val="top"/>
          </w:tcPr>
          <w:p>
            <w:pPr>
              <w:jc w:val="left"/>
            </w:pPr>
            <w:r/>
            <w:r>
              <w:rPr>
                <w:rFonts w:ascii="Aptos" w:hAnsi="Aptos"/>
                <w:b w:val="0"/>
                <w:sz w:val="17"/>
              </w:rPr>
              <w:t>Linux, Python, automation, or AI</w:t>
            </w:r>
          </w:p>
        </w:tc>
        <w:tc>
          <w:tcPr>
            <w:tcW w:type="dxa" w:w="4896"/>
            <w:vAlign w:val="top"/>
          </w:tcPr>
          <w:p>
            <w:pPr>
              <w:jc w:val="left"/>
            </w:pPr>
            <w:r/>
            <w:r>
              <w:rPr>
                <w:rFonts w:ascii="Aptos" w:hAnsi="Aptos"/>
                <w:b w:val="0"/>
                <w:sz w:val="17"/>
              </w:rPr>
              <w:t>Learn one command, script idea, automation idea, or responsible AI prompt.</w:t>
            </w:r>
          </w:p>
        </w:tc>
      </w:tr>
      <w:tr>
        <w:trPr>
          <w:cantSplit/>
        </w:trPr>
        <w:tc>
          <w:tcPr>
            <w:tcW w:type="dxa" w:w="1584"/>
            <w:vAlign w:val="top"/>
          </w:tcPr>
          <w:p>
            <w:pPr>
              <w:jc w:val="left"/>
            </w:pPr>
            <w:r/>
            <w:r>
              <w:rPr>
                <w:rFonts w:ascii="Aptos" w:hAnsi="Aptos"/>
                <w:b w:val="0"/>
                <w:sz w:val="17"/>
              </w:rPr>
              <w:t>Saturday</w:t>
            </w:r>
          </w:p>
        </w:tc>
        <w:tc>
          <w:tcPr>
            <w:tcW w:type="dxa" w:w="2880"/>
            <w:vAlign w:val="top"/>
          </w:tcPr>
          <w:p>
            <w:pPr>
              <w:jc w:val="left"/>
            </w:pPr>
            <w:r/>
            <w:r>
              <w:rPr>
                <w:rFonts w:ascii="Aptos" w:hAnsi="Aptos"/>
                <w:b w:val="0"/>
                <w:sz w:val="17"/>
              </w:rPr>
              <w:t>Review and practice</w:t>
            </w:r>
          </w:p>
        </w:tc>
        <w:tc>
          <w:tcPr>
            <w:tcW w:type="dxa" w:w="4896"/>
            <w:vAlign w:val="top"/>
          </w:tcPr>
          <w:p>
            <w:pPr>
              <w:jc w:val="left"/>
            </w:pPr>
            <w:r/>
            <w:r>
              <w:rPr>
                <w:rFonts w:ascii="Aptos" w:hAnsi="Aptos"/>
                <w:b w:val="0"/>
                <w:sz w:val="17"/>
              </w:rPr>
              <w:t>Answer practice questions or review weak terms.</w:t>
            </w:r>
          </w:p>
        </w:tc>
      </w:tr>
      <w:tr>
        <w:trPr>
          <w:cantSplit/>
        </w:trPr>
        <w:tc>
          <w:tcPr>
            <w:tcW w:type="dxa" w:w="1584"/>
            <w:vAlign w:val="top"/>
          </w:tcPr>
          <w:p>
            <w:pPr>
              <w:jc w:val="left"/>
            </w:pPr>
            <w:r/>
            <w:r>
              <w:rPr>
                <w:rFonts w:ascii="Aptos" w:hAnsi="Aptos"/>
                <w:b w:val="0"/>
                <w:sz w:val="17"/>
              </w:rPr>
              <w:t>Sunday</w:t>
            </w:r>
          </w:p>
        </w:tc>
        <w:tc>
          <w:tcPr>
            <w:tcW w:type="dxa" w:w="2880"/>
            <w:vAlign w:val="top"/>
          </w:tcPr>
          <w:p>
            <w:pPr>
              <w:jc w:val="left"/>
            </w:pPr>
            <w:r/>
            <w:r>
              <w:rPr>
                <w:rFonts w:ascii="Aptos" w:hAnsi="Aptos"/>
                <w:b w:val="0"/>
                <w:sz w:val="17"/>
              </w:rPr>
              <w:t>Explain and reflect</w:t>
            </w:r>
          </w:p>
        </w:tc>
        <w:tc>
          <w:tcPr>
            <w:tcW w:type="dxa" w:w="4896"/>
            <w:vAlign w:val="top"/>
          </w:tcPr>
          <w:p>
            <w:pPr>
              <w:jc w:val="left"/>
            </w:pPr>
            <w:r/>
            <w:r>
              <w:rPr>
                <w:rFonts w:ascii="Aptos" w:hAnsi="Aptos"/>
                <w:b w:val="0"/>
                <w:sz w:val="17"/>
              </w:rPr>
              <w:t>Teach one concept in plain language and write one question for class.</w:t>
            </w:r>
          </w:p>
        </w:tc>
      </w:tr>
    </w:tbl>
    <w:p>
      <w:pPr>
        <w:spacing w:after="120" w:line="252" w:lineRule="auto"/>
      </w:pPr>
    </w:p>
    <w:p>
      <w:pPr>
        <w:pStyle w:val="Heading1"/>
        <w:spacing w:after="120" w:line="252" w:lineRule="auto"/>
      </w:pPr>
      <w:r>
        <w:t>5. Twelve-Week Supplemental Roadmap</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1080"/>
            <w:shd w:fill="D9EAF7"/>
            <w:vAlign w:val="center"/>
          </w:tcPr>
          <w:p>
            <w:pPr>
              <w:jc w:val="left"/>
            </w:pPr>
            <w:r/>
            <w:r>
              <w:rPr>
                <w:rFonts w:ascii="Aptos" w:hAnsi="Aptos"/>
                <w:b/>
                <w:sz w:val="15"/>
              </w:rPr>
              <w:t>Week</w:t>
            </w:r>
          </w:p>
        </w:tc>
        <w:tc>
          <w:tcPr>
            <w:tcW w:type="dxa" w:w="2592"/>
            <w:shd w:fill="D9EAF7"/>
            <w:vAlign w:val="center"/>
          </w:tcPr>
          <w:p>
            <w:pPr>
              <w:jc w:val="left"/>
            </w:pPr>
            <w:r/>
            <w:r>
              <w:rPr>
                <w:rFonts w:ascii="Aptos" w:hAnsi="Aptos"/>
                <w:b/>
                <w:sz w:val="15"/>
              </w:rPr>
              <w:t>Theme</w:t>
            </w:r>
          </w:p>
        </w:tc>
        <w:tc>
          <w:tcPr>
            <w:tcW w:type="dxa" w:w="3456"/>
            <w:shd w:fill="D9EAF7"/>
            <w:vAlign w:val="center"/>
          </w:tcPr>
          <w:p>
            <w:pPr>
              <w:jc w:val="left"/>
            </w:pPr>
            <w:r/>
            <w:r>
              <w:rPr>
                <w:rFonts w:ascii="Aptos" w:hAnsi="Aptos"/>
                <w:b/>
                <w:sz w:val="15"/>
              </w:rPr>
              <w:t>Key Vocabulary</w:t>
            </w:r>
          </w:p>
        </w:tc>
        <w:tc>
          <w:tcPr>
            <w:tcW w:type="dxa" w:w="3240"/>
            <w:shd w:fill="D9EAF7"/>
            <w:vAlign w:val="center"/>
          </w:tcPr>
          <w:p>
            <w:pPr>
              <w:jc w:val="left"/>
            </w:pPr>
            <w:r/>
            <w:r>
              <w:rPr>
                <w:rFonts w:ascii="Aptos" w:hAnsi="Aptos"/>
                <w:b/>
                <w:sz w:val="15"/>
              </w:rPr>
              <w:t>Practice Activity</w:t>
            </w:r>
          </w:p>
        </w:tc>
      </w:tr>
      <w:tr>
        <w:trPr>
          <w:cantSplit/>
        </w:trPr>
        <w:tc>
          <w:tcPr>
            <w:tcW w:type="dxa" w:w="1080"/>
            <w:vAlign w:val="top"/>
          </w:tcPr>
          <w:p>
            <w:pPr>
              <w:jc w:val="left"/>
            </w:pPr>
            <w:r/>
            <w:r>
              <w:rPr>
                <w:rFonts w:ascii="Aptos" w:hAnsi="Aptos"/>
                <w:b w:val="0"/>
                <w:sz w:val="15"/>
              </w:rPr>
              <w:t>Week 1</w:t>
            </w:r>
          </w:p>
        </w:tc>
        <w:tc>
          <w:tcPr>
            <w:tcW w:type="dxa" w:w="2592"/>
            <w:vAlign w:val="top"/>
          </w:tcPr>
          <w:p>
            <w:pPr>
              <w:jc w:val="left"/>
            </w:pPr>
            <w:r/>
            <w:r>
              <w:rPr>
                <w:rFonts w:ascii="Aptos" w:hAnsi="Aptos"/>
                <w:b w:val="0"/>
                <w:sz w:val="15"/>
              </w:rPr>
              <w:t>What technology is and why it matters</w:t>
            </w:r>
          </w:p>
        </w:tc>
        <w:tc>
          <w:tcPr>
            <w:tcW w:type="dxa" w:w="3456"/>
            <w:vAlign w:val="top"/>
          </w:tcPr>
          <w:p>
            <w:pPr>
              <w:jc w:val="left"/>
            </w:pPr>
            <w:r/>
            <w:r>
              <w:rPr>
                <w:rFonts w:ascii="Aptos" w:hAnsi="Aptos"/>
                <w:b w:val="0"/>
                <w:sz w:val="15"/>
              </w:rPr>
              <w:t>technology, computer, device, user, data, system</w:t>
            </w:r>
          </w:p>
        </w:tc>
        <w:tc>
          <w:tcPr>
            <w:tcW w:type="dxa" w:w="3240"/>
            <w:vAlign w:val="top"/>
          </w:tcPr>
          <w:p>
            <w:pPr>
              <w:jc w:val="left"/>
            </w:pPr>
            <w:r/>
            <w:r>
              <w:rPr>
                <w:rFonts w:ascii="Aptos" w:hAnsi="Aptos"/>
                <w:b w:val="0"/>
                <w:sz w:val="15"/>
              </w:rPr>
              <w:t>List five technologies you use daily and classify each as hardware, software, data, or network-related.</w:t>
            </w:r>
          </w:p>
        </w:tc>
      </w:tr>
      <w:tr>
        <w:trPr>
          <w:cantSplit/>
        </w:trPr>
        <w:tc>
          <w:tcPr>
            <w:tcW w:type="dxa" w:w="1080"/>
            <w:vAlign w:val="top"/>
          </w:tcPr>
          <w:p>
            <w:pPr>
              <w:jc w:val="left"/>
            </w:pPr>
            <w:r/>
            <w:r>
              <w:rPr>
                <w:rFonts w:ascii="Aptos" w:hAnsi="Aptos"/>
                <w:b w:val="0"/>
                <w:sz w:val="15"/>
              </w:rPr>
              <w:t>Week 2</w:t>
            </w:r>
          </w:p>
        </w:tc>
        <w:tc>
          <w:tcPr>
            <w:tcW w:type="dxa" w:w="2592"/>
            <w:vAlign w:val="top"/>
          </w:tcPr>
          <w:p>
            <w:pPr>
              <w:jc w:val="left"/>
            </w:pPr>
            <w:r/>
            <w:r>
              <w:rPr>
                <w:rFonts w:ascii="Aptos" w:hAnsi="Aptos"/>
                <w:b w:val="0"/>
                <w:sz w:val="15"/>
              </w:rPr>
              <w:t>Hardware and devices</w:t>
            </w:r>
          </w:p>
        </w:tc>
        <w:tc>
          <w:tcPr>
            <w:tcW w:type="dxa" w:w="3456"/>
            <w:vAlign w:val="top"/>
          </w:tcPr>
          <w:p>
            <w:pPr>
              <w:jc w:val="left"/>
            </w:pPr>
            <w:r/>
            <w:r>
              <w:rPr>
                <w:rFonts w:ascii="Aptos" w:hAnsi="Aptos"/>
                <w:b w:val="0"/>
                <w:sz w:val="15"/>
              </w:rPr>
              <w:t>CPU, RAM, storage, monitor, printer, router, switch, server</w:t>
            </w:r>
          </w:p>
        </w:tc>
        <w:tc>
          <w:tcPr>
            <w:tcW w:type="dxa" w:w="3240"/>
            <w:vAlign w:val="top"/>
          </w:tcPr>
          <w:p>
            <w:pPr>
              <w:jc w:val="left"/>
            </w:pPr>
            <w:r/>
            <w:r>
              <w:rPr>
                <w:rFonts w:ascii="Aptos" w:hAnsi="Aptos"/>
                <w:b w:val="0"/>
                <w:sz w:val="15"/>
              </w:rPr>
              <w:t>Identify the major hardware parts of a computer or laptop.</w:t>
            </w:r>
          </w:p>
        </w:tc>
      </w:tr>
      <w:tr>
        <w:trPr>
          <w:cantSplit/>
        </w:trPr>
        <w:tc>
          <w:tcPr>
            <w:tcW w:type="dxa" w:w="1080"/>
            <w:vAlign w:val="top"/>
          </w:tcPr>
          <w:p>
            <w:pPr>
              <w:jc w:val="left"/>
            </w:pPr>
            <w:r/>
            <w:r>
              <w:rPr>
                <w:rFonts w:ascii="Aptos" w:hAnsi="Aptos"/>
                <w:b w:val="0"/>
                <w:sz w:val="15"/>
              </w:rPr>
              <w:t>Week 3</w:t>
            </w:r>
          </w:p>
        </w:tc>
        <w:tc>
          <w:tcPr>
            <w:tcW w:type="dxa" w:w="2592"/>
            <w:vAlign w:val="top"/>
          </w:tcPr>
          <w:p>
            <w:pPr>
              <w:jc w:val="left"/>
            </w:pPr>
            <w:r/>
            <w:r>
              <w:rPr>
                <w:rFonts w:ascii="Aptos" w:hAnsi="Aptos"/>
                <w:b w:val="0"/>
                <w:sz w:val="15"/>
              </w:rPr>
              <w:t>Software, operating systems, and applications</w:t>
            </w:r>
          </w:p>
        </w:tc>
        <w:tc>
          <w:tcPr>
            <w:tcW w:type="dxa" w:w="3456"/>
            <w:vAlign w:val="top"/>
          </w:tcPr>
          <w:p>
            <w:pPr>
              <w:jc w:val="left"/>
            </w:pPr>
            <w:r/>
            <w:r>
              <w:rPr>
                <w:rFonts w:ascii="Aptos" w:hAnsi="Aptos"/>
                <w:b w:val="0"/>
                <w:sz w:val="15"/>
              </w:rPr>
              <w:t>operating system, application, browser, driver, update, patch</w:t>
            </w:r>
          </w:p>
        </w:tc>
        <w:tc>
          <w:tcPr>
            <w:tcW w:type="dxa" w:w="3240"/>
            <w:vAlign w:val="top"/>
          </w:tcPr>
          <w:p>
            <w:pPr>
              <w:jc w:val="left"/>
            </w:pPr>
            <w:r/>
            <w:r>
              <w:rPr>
                <w:rFonts w:ascii="Aptos" w:hAnsi="Aptos"/>
                <w:b w:val="0"/>
                <w:sz w:val="15"/>
              </w:rPr>
              <w:t>List three applications you use and explain what each one does.</w:t>
            </w:r>
          </w:p>
        </w:tc>
      </w:tr>
      <w:tr>
        <w:trPr>
          <w:cantSplit/>
        </w:trPr>
        <w:tc>
          <w:tcPr>
            <w:tcW w:type="dxa" w:w="1080"/>
            <w:vAlign w:val="top"/>
          </w:tcPr>
          <w:p>
            <w:pPr>
              <w:jc w:val="left"/>
            </w:pPr>
            <w:r/>
            <w:r>
              <w:rPr>
                <w:rFonts w:ascii="Aptos" w:hAnsi="Aptos"/>
                <w:b w:val="0"/>
                <w:sz w:val="15"/>
              </w:rPr>
              <w:t>Week 4</w:t>
            </w:r>
          </w:p>
        </w:tc>
        <w:tc>
          <w:tcPr>
            <w:tcW w:type="dxa" w:w="2592"/>
            <w:vAlign w:val="top"/>
          </w:tcPr>
          <w:p>
            <w:pPr>
              <w:jc w:val="left"/>
            </w:pPr>
            <w:r/>
            <w:r>
              <w:rPr>
                <w:rFonts w:ascii="Aptos" w:hAnsi="Aptos"/>
                <w:b w:val="0"/>
                <w:sz w:val="15"/>
              </w:rPr>
              <w:t>Networking and how systems connect</w:t>
            </w:r>
          </w:p>
        </w:tc>
        <w:tc>
          <w:tcPr>
            <w:tcW w:type="dxa" w:w="3456"/>
            <w:vAlign w:val="top"/>
          </w:tcPr>
          <w:p>
            <w:pPr>
              <w:jc w:val="left"/>
            </w:pPr>
            <w:r/>
            <w:r>
              <w:rPr>
                <w:rFonts w:ascii="Aptos" w:hAnsi="Aptos"/>
                <w:b w:val="0"/>
                <w:sz w:val="15"/>
              </w:rPr>
              <w:t>network, Wi-Fi, Ethernet, router, switch, access point, IP address</w:t>
            </w:r>
          </w:p>
        </w:tc>
        <w:tc>
          <w:tcPr>
            <w:tcW w:type="dxa" w:w="3240"/>
            <w:vAlign w:val="top"/>
          </w:tcPr>
          <w:p>
            <w:pPr>
              <w:jc w:val="left"/>
            </w:pPr>
            <w:r/>
            <w:r>
              <w:rPr>
                <w:rFonts w:ascii="Aptos" w:hAnsi="Aptos"/>
                <w:b w:val="0"/>
                <w:sz w:val="15"/>
              </w:rPr>
              <w:t>Draw a simple home or workplace network.</w:t>
            </w:r>
          </w:p>
        </w:tc>
      </w:tr>
      <w:tr>
        <w:trPr>
          <w:cantSplit/>
        </w:trPr>
        <w:tc>
          <w:tcPr>
            <w:tcW w:type="dxa" w:w="1080"/>
            <w:vAlign w:val="top"/>
          </w:tcPr>
          <w:p>
            <w:pPr>
              <w:jc w:val="left"/>
            </w:pPr>
            <w:r/>
            <w:r>
              <w:rPr>
                <w:rFonts w:ascii="Aptos" w:hAnsi="Aptos"/>
                <w:b w:val="0"/>
                <w:sz w:val="15"/>
              </w:rPr>
              <w:t>Week 5</w:t>
            </w:r>
          </w:p>
        </w:tc>
        <w:tc>
          <w:tcPr>
            <w:tcW w:type="dxa" w:w="2592"/>
            <w:vAlign w:val="top"/>
          </w:tcPr>
          <w:p>
            <w:pPr>
              <w:jc w:val="left"/>
            </w:pPr>
            <w:r/>
            <w:r>
              <w:rPr>
                <w:rFonts w:ascii="Aptos" w:hAnsi="Aptos"/>
                <w:b w:val="0"/>
                <w:sz w:val="15"/>
              </w:rPr>
              <w:t>How data travels</w:t>
            </w:r>
          </w:p>
        </w:tc>
        <w:tc>
          <w:tcPr>
            <w:tcW w:type="dxa" w:w="3456"/>
            <w:vAlign w:val="top"/>
          </w:tcPr>
          <w:p>
            <w:pPr>
              <w:jc w:val="left"/>
            </w:pPr>
            <w:r/>
            <w:r>
              <w:rPr>
                <w:rFonts w:ascii="Aptos" w:hAnsi="Aptos"/>
                <w:b w:val="0"/>
                <w:sz w:val="15"/>
              </w:rPr>
              <w:t>packet, IP address, DNS, bandwidth, latency, upload, download</w:t>
            </w:r>
          </w:p>
        </w:tc>
        <w:tc>
          <w:tcPr>
            <w:tcW w:type="dxa" w:w="3240"/>
            <w:vAlign w:val="top"/>
          </w:tcPr>
          <w:p>
            <w:pPr>
              <w:jc w:val="left"/>
            </w:pPr>
            <w:r/>
            <w:r>
              <w:rPr>
                <w:rFonts w:ascii="Aptos" w:hAnsi="Aptos"/>
                <w:b w:val="0"/>
                <w:sz w:val="15"/>
              </w:rPr>
              <w:t>Explain what happens when you type a website address into a browser.</w:t>
            </w:r>
          </w:p>
        </w:tc>
      </w:tr>
      <w:tr>
        <w:trPr>
          <w:cantSplit/>
        </w:trPr>
        <w:tc>
          <w:tcPr>
            <w:tcW w:type="dxa" w:w="1080"/>
            <w:vAlign w:val="top"/>
          </w:tcPr>
          <w:p>
            <w:pPr>
              <w:jc w:val="left"/>
            </w:pPr>
            <w:r/>
            <w:r>
              <w:rPr>
                <w:rFonts w:ascii="Aptos" w:hAnsi="Aptos"/>
                <w:b w:val="0"/>
                <w:sz w:val="15"/>
              </w:rPr>
              <w:t>Week 6</w:t>
            </w:r>
          </w:p>
        </w:tc>
        <w:tc>
          <w:tcPr>
            <w:tcW w:type="dxa" w:w="2592"/>
            <w:vAlign w:val="top"/>
          </w:tcPr>
          <w:p>
            <w:pPr>
              <w:jc w:val="left"/>
            </w:pPr>
            <w:r/>
            <w:r>
              <w:rPr>
                <w:rFonts w:ascii="Aptos" w:hAnsi="Aptos"/>
                <w:b w:val="0"/>
                <w:sz w:val="15"/>
              </w:rPr>
              <w:t>Security basics and safe technology use</w:t>
            </w:r>
          </w:p>
        </w:tc>
        <w:tc>
          <w:tcPr>
            <w:tcW w:type="dxa" w:w="3456"/>
            <w:vAlign w:val="top"/>
          </w:tcPr>
          <w:p>
            <w:pPr>
              <w:jc w:val="left"/>
            </w:pPr>
            <w:r/>
            <w:r>
              <w:rPr>
                <w:rFonts w:ascii="Aptos" w:hAnsi="Aptos"/>
                <w:b w:val="0"/>
                <w:sz w:val="15"/>
              </w:rPr>
              <w:t>password, MFA, phishing, malware, encryption, patch, least privilege</w:t>
            </w:r>
          </w:p>
        </w:tc>
        <w:tc>
          <w:tcPr>
            <w:tcW w:type="dxa" w:w="3240"/>
            <w:vAlign w:val="top"/>
          </w:tcPr>
          <w:p>
            <w:pPr>
              <w:jc w:val="left"/>
            </w:pPr>
            <w:r/>
            <w:r>
              <w:rPr>
                <w:rFonts w:ascii="Aptos" w:hAnsi="Aptos"/>
                <w:b w:val="0"/>
                <w:sz w:val="15"/>
              </w:rPr>
              <w:t>Review a sample email and identify warning signs.</w:t>
            </w:r>
          </w:p>
        </w:tc>
      </w:tr>
      <w:tr>
        <w:trPr>
          <w:cantSplit/>
        </w:trPr>
        <w:tc>
          <w:tcPr>
            <w:tcW w:type="dxa" w:w="1080"/>
            <w:vAlign w:val="top"/>
          </w:tcPr>
          <w:p>
            <w:pPr>
              <w:jc w:val="left"/>
            </w:pPr>
            <w:r/>
            <w:r>
              <w:rPr>
                <w:rFonts w:ascii="Aptos" w:hAnsi="Aptos"/>
                <w:b w:val="0"/>
                <w:sz w:val="15"/>
              </w:rPr>
              <w:t>Week 7</w:t>
            </w:r>
          </w:p>
        </w:tc>
        <w:tc>
          <w:tcPr>
            <w:tcW w:type="dxa" w:w="2592"/>
            <w:vAlign w:val="top"/>
          </w:tcPr>
          <w:p>
            <w:pPr>
              <w:jc w:val="left"/>
            </w:pPr>
            <w:r/>
            <w:r>
              <w:rPr>
                <w:rFonts w:ascii="Aptos" w:hAnsi="Aptos"/>
                <w:b w:val="0"/>
                <w:sz w:val="15"/>
              </w:rPr>
              <w:t>Linux and command line basics</w:t>
            </w:r>
          </w:p>
        </w:tc>
        <w:tc>
          <w:tcPr>
            <w:tcW w:type="dxa" w:w="3456"/>
            <w:vAlign w:val="top"/>
          </w:tcPr>
          <w:p>
            <w:pPr>
              <w:jc w:val="left"/>
            </w:pPr>
            <w:r/>
            <w:r>
              <w:rPr>
                <w:rFonts w:ascii="Aptos" w:hAnsi="Aptos"/>
                <w:b w:val="0"/>
                <w:sz w:val="15"/>
              </w:rPr>
              <w:t>Linux, terminal, command line, directory, file path, permissions</w:t>
            </w:r>
          </w:p>
        </w:tc>
        <w:tc>
          <w:tcPr>
            <w:tcW w:type="dxa" w:w="3240"/>
            <w:vAlign w:val="top"/>
          </w:tcPr>
          <w:p>
            <w:pPr>
              <w:jc w:val="left"/>
            </w:pPr>
            <w:r/>
            <w:r>
              <w:rPr>
                <w:rFonts w:ascii="Aptos" w:hAnsi="Aptos"/>
                <w:b w:val="0"/>
                <w:sz w:val="15"/>
              </w:rPr>
              <w:t>Learn what ls, cd, pwd, mkdir, cat, and ping do.</w:t>
            </w:r>
          </w:p>
        </w:tc>
      </w:tr>
      <w:tr>
        <w:trPr>
          <w:cantSplit/>
        </w:trPr>
        <w:tc>
          <w:tcPr>
            <w:tcW w:type="dxa" w:w="1080"/>
            <w:vAlign w:val="top"/>
          </w:tcPr>
          <w:p>
            <w:pPr>
              <w:jc w:val="left"/>
            </w:pPr>
            <w:r/>
            <w:r>
              <w:rPr>
                <w:rFonts w:ascii="Aptos" w:hAnsi="Aptos"/>
                <w:b w:val="0"/>
                <w:sz w:val="15"/>
              </w:rPr>
              <w:t>Week 8</w:t>
            </w:r>
          </w:p>
        </w:tc>
        <w:tc>
          <w:tcPr>
            <w:tcW w:type="dxa" w:w="2592"/>
            <w:vAlign w:val="top"/>
          </w:tcPr>
          <w:p>
            <w:pPr>
              <w:jc w:val="left"/>
            </w:pPr>
            <w:r/>
            <w:r>
              <w:rPr>
                <w:rFonts w:ascii="Aptos" w:hAnsi="Aptos"/>
                <w:b w:val="0"/>
                <w:sz w:val="15"/>
              </w:rPr>
              <w:t>Python and automation</w:t>
            </w:r>
          </w:p>
        </w:tc>
        <w:tc>
          <w:tcPr>
            <w:tcW w:type="dxa" w:w="3456"/>
            <w:vAlign w:val="top"/>
          </w:tcPr>
          <w:p>
            <w:pPr>
              <w:jc w:val="left"/>
            </w:pPr>
            <w:r/>
            <w:r>
              <w:rPr>
                <w:rFonts w:ascii="Aptos" w:hAnsi="Aptos"/>
                <w:b w:val="0"/>
                <w:sz w:val="15"/>
              </w:rPr>
              <w:t>Python, script, automation, variable, input, output</w:t>
            </w:r>
          </w:p>
        </w:tc>
        <w:tc>
          <w:tcPr>
            <w:tcW w:type="dxa" w:w="3240"/>
            <w:vAlign w:val="top"/>
          </w:tcPr>
          <w:p>
            <w:pPr>
              <w:jc w:val="left"/>
            </w:pPr>
            <w:r/>
            <w:r>
              <w:rPr>
                <w:rFonts w:ascii="Aptos" w:hAnsi="Aptos"/>
                <w:b w:val="0"/>
                <w:sz w:val="15"/>
              </w:rPr>
              <w:t>Write one task you would like a computer to automate.</w:t>
            </w:r>
          </w:p>
        </w:tc>
      </w:tr>
      <w:tr>
        <w:trPr>
          <w:cantSplit/>
        </w:trPr>
        <w:tc>
          <w:tcPr>
            <w:tcW w:type="dxa" w:w="1080"/>
            <w:vAlign w:val="top"/>
          </w:tcPr>
          <w:p>
            <w:pPr>
              <w:jc w:val="left"/>
            </w:pPr>
            <w:r/>
            <w:r>
              <w:rPr>
                <w:rFonts w:ascii="Aptos" w:hAnsi="Aptos"/>
                <w:b w:val="0"/>
                <w:sz w:val="15"/>
              </w:rPr>
              <w:t>Week 9</w:t>
            </w:r>
          </w:p>
        </w:tc>
        <w:tc>
          <w:tcPr>
            <w:tcW w:type="dxa" w:w="2592"/>
            <w:vAlign w:val="top"/>
          </w:tcPr>
          <w:p>
            <w:pPr>
              <w:jc w:val="left"/>
            </w:pPr>
            <w:r/>
            <w:r>
              <w:rPr>
                <w:rFonts w:ascii="Aptos" w:hAnsi="Aptos"/>
                <w:b w:val="0"/>
                <w:sz w:val="15"/>
              </w:rPr>
              <w:t>Virtualization and VMware</w:t>
            </w:r>
          </w:p>
        </w:tc>
        <w:tc>
          <w:tcPr>
            <w:tcW w:type="dxa" w:w="3456"/>
            <w:vAlign w:val="top"/>
          </w:tcPr>
          <w:p>
            <w:pPr>
              <w:jc w:val="left"/>
            </w:pPr>
            <w:r/>
            <w:r>
              <w:rPr>
                <w:rFonts w:ascii="Aptos" w:hAnsi="Aptos"/>
                <w:b w:val="0"/>
                <w:sz w:val="15"/>
              </w:rPr>
              <w:t>virtual machine, VMware, host, guest, snapshot, lab</w:t>
            </w:r>
          </w:p>
        </w:tc>
        <w:tc>
          <w:tcPr>
            <w:tcW w:type="dxa" w:w="3240"/>
            <w:vAlign w:val="top"/>
          </w:tcPr>
          <w:p>
            <w:pPr>
              <w:jc w:val="left"/>
            </w:pPr>
            <w:r/>
            <w:r>
              <w:rPr>
                <w:rFonts w:ascii="Aptos" w:hAnsi="Aptos"/>
                <w:b w:val="0"/>
                <w:sz w:val="15"/>
              </w:rPr>
              <w:t>Explain why a virtual machine is useful for learning technology.</w:t>
            </w:r>
          </w:p>
        </w:tc>
      </w:tr>
      <w:tr>
        <w:trPr>
          <w:cantSplit/>
        </w:trPr>
        <w:tc>
          <w:tcPr>
            <w:tcW w:type="dxa" w:w="1080"/>
            <w:vAlign w:val="top"/>
          </w:tcPr>
          <w:p>
            <w:pPr>
              <w:jc w:val="left"/>
            </w:pPr>
            <w:r/>
            <w:r>
              <w:rPr>
                <w:rFonts w:ascii="Aptos" w:hAnsi="Aptos"/>
                <w:b w:val="0"/>
                <w:sz w:val="15"/>
              </w:rPr>
              <w:t>Week 10</w:t>
            </w:r>
          </w:p>
        </w:tc>
        <w:tc>
          <w:tcPr>
            <w:tcW w:type="dxa" w:w="2592"/>
            <w:vAlign w:val="top"/>
          </w:tcPr>
          <w:p>
            <w:pPr>
              <w:jc w:val="left"/>
            </w:pPr>
            <w:r/>
            <w:r>
              <w:rPr>
                <w:rFonts w:ascii="Aptos" w:hAnsi="Aptos"/>
                <w:b w:val="0"/>
                <w:sz w:val="15"/>
              </w:rPr>
              <w:t>Cloud computing</w:t>
            </w:r>
          </w:p>
        </w:tc>
        <w:tc>
          <w:tcPr>
            <w:tcW w:type="dxa" w:w="3456"/>
            <w:vAlign w:val="top"/>
          </w:tcPr>
          <w:p>
            <w:pPr>
              <w:jc w:val="left"/>
            </w:pPr>
            <w:r/>
            <w:r>
              <w:rPr>
                <w:rFonts w:ascii="Aptos" w:hAnsi="Aptos"/>
                <w:b w:val="0"/>
                <w:sz w:val="15"/>
              </w:rPr>
              <w:t>cloud, SaaS, IaaS, PaaS, cloud storage, shared responsibility</w:t>
            </w:r>
          </w:p>
        </w:tc>
        <w:tc>
          <w:tcPr>
            <w:tcW w:type="dxa" w:w="3240"/>
            <w:vAlign w:val="top"/>
          </w:tcPr>
          <w:p>
            <w:pPr>
              <w:jc w:val="left"/>
            </w:pPr>
            <w:r/>
            <w:r>
              <w:rPr>
                <w:rFonts w:ascii="Aptos" w:hAnsi="Aptos"/>
                <w:b w:val="0"/>
                <w:sz w:val="15"/>
              </w:rPr>
              <w:t>Identify three cloud services you use and explain their purpose.</w:t>
            </w:r>
          </w:p>
        </w:tc>
      </w:tr>
      <w:tr>
        <w:trPr>
          <w:cantSplit/>
        </w:trPr>
        <w:tc>
          <w:tcPr>
            <w:tcW w:type="dxa" w:w="1080"/>
            <w:vAlign w:val="top"/>
          </w:tcPr>
          <w:p>
            <w:pPr>
              <w:jc w:val="left"/>
            </w:pPr>
            <w:r/>
            <w:r>
              <w:rPr>
                <w:rFonts w:ascii="Aptos" w:hAnsi="Aptos"/>
                <w:b w:val="0"/>
                <w:sz w:val="15"/>
              </w:rPr>
              <w:t>Week 11</w:t>
            </w:r>
          </w:p>
        </w:tc>
        <w:tc>
          <w:tcPr>
            <w:tcW w:type="dxa" w:w="2592"/>
            <w:vAlign w:val="top"/>
          </w:tcPr>
          <w:p>
            <w:pPr>
              <w:jc w:val="left"/>
            </w:pPr>
            <w:r/>
            <w:r>
              <w:rPr>
                <w:rFonts w:ascii="Aptos" w:hAnsi="Aptos"/>
                <w:b w:val="0"/>
                <w:sz w:val="15"/>
              </w:rPr>
              <w:t>AI, productivity, and responsible use</w:t>
            </w:r>
          </w:p>
        </w:tc>
        <w:tc>
          <w:tcPr>
            <w:tcW w:type="dxa" w:w="3456"/>
            <w:vAlign w:val="top"/>
          </w:tcPr>
          <w:p>
            <w:pPr>
              <w:jc w:val="left"/>
            </w:pPr>
            <w:r/>
            <w:r>
              <w:rPr>
                <w:rFonts w:ascii="Aptos" w:hAnsi="Aptos"/>
                <w:b w:val="0"/>
                <w:sz w:val="15"/>
              </w:rPr>
              <w:t>AI, prompt, automation, verification, privacy, bias</w:t>
            </w:r>
          </w:p>
        </w:tc>
        <w:tc>
          <w:tcPr>
            <w:tcW w:type="dxa" w:w="3240"/>
            <w:vAlign w:val="top"/>
          </w:tcPr>
          <w:p>
            <w:pPr>
              <w:jc w:val="left"/>
            </w:pPr>
            <w:r/>
            <w:r>
              <w:rPr>
                <w:rFonts w:ascii="Aptos" w:hAnsi="Aptos"/>
                <w:b w:val="0"/>
                <w:sz w:val="15"/>
              </w:rPr>
              <w:t>Ask AI to explain a Tech+ term, then rewrite it in your own words.</w:t>
            </w:r>
          </w:p>
        </w:tc>
      </w:tr>
      <w:tr>
        <w:trPr>
          <w:cantSplit/>
        </w:trPr>
        <w:tc>
          <w:tcPr>
            <w:tcW w:type="dxa" w:w="1080"/>
            <w:vAlign w:val="top"/>
          </w:tcPr>
          <w:p>
            <w:pPr>
              <w:jc w:val="left"/>
            </w:pPr>
            <w:r/>
            <w:r>
              <w:rPr>
                <w:rFonts w:ascii="Aptos" w:hAnsi="Aptos"/>
                <w:b w:val="0"/>
                <w:sz w:val="15"/>
              </w:rPr>
              <w:t>Week 12</w:t>
            </w:r>
          </w:p>
        </w:tc>
        <w:tc>
          <w:tcPr>
            <w:tcW w:type="dxa" w:w="2592"/>
            <w:vAlign w:val="top"/>
          </w:tcPr>
          <w:p>
            <w:pPr>
              <w:jc w:val="left"/>
            </w:pPr>
            <w:r/>
            <w:r>
              <w:rPr>
                <w:rFonts w:ascii="Aptos" w:hAnsi="Aptos"/>
                <w:b w:val="0"/>
                <w:sz w:val="15"/>
              </w:rPr>
              <w:t>Job readiness, troubleshooting, and review</w:t>
            </w:r>
          </w:p>
        </w:tc>
        <w:tc>
          <w:tcPr>
            <w:tcW w:type="dxa" w:w="3456"/>
            <w:vAlign w:val="top"/>
          </w:tcPr>
          <w:p>
            <w:pPr>
              <w:jc w:val="left"/>
            </w:pPr>
            <w:r/>
            <w:r>
              <w:rPr>
                <w:rFonts w:ascii="Aptos" w:hAnsi="Aptos"/>
                <w:b w:val="0"/>
                <w:sz w:val="15"/>
              </w:rPr>
              <w:t>ticket, escalation, documentation, troubleshooting, customer service</w:t>
            </w:r>
          </w:p>
        </w:tc>
        <w:tc>
          <w:tcPr>
            <w:tcW w:type="dxa" w:w="3240"/>
            <w:vAlign w:val="top"/>
          </w:tcPr>
          <w:p>
            <w:pPr>
              <w:jc w:val="left"/>
            </w:pPr>
            <w:r/>
            <w:r>
              <w:rPr>
                <w:rFonts w:ascii="Aptos" w:hAnsi="Aptos"/>
                <w:b w:val="0"/>
                <w:sz w:val="15"/>
              </w:rPr>
              <w:t>Write a professional ticket summary for a common technology issue.</w:t>
            </w:r>
          </w:p>
        </w:tc>
      </w:tr>
    </w:tbl>
    <w:p>
      <w:pPr>
        <w:spacing w:after="120" w:line="252" w:lineRule="auto"/>
      </w:pPr>
    </w:p>
    <w:p>
      <w:pPr>
        <w:pStyle w:val="Heading1"/>
        <w:spacing w:after="120" w:line="252" w:lineRule="auto"/>
      </w:pPr>
      <w:r>
        <w:t>6. Learn It, Say It, Show It Method</w:t>
      </w:r>
    </w:p>
    <w:p>
      <w:pPr>
        <w:spacing w:after="120" w:line="252" w:lineRule="auto"/>
      </w:pPr>
      <w:r>
        <w:t>Every lesson should help students move from recognition to explanation to application.</w:t>
      </w:r>
    </w:p>
    <w:tbl>
      <w:tblPr>
        <w:tblStyle w:val="TableGrid"/>
        <w:tblW w:type="auto" w:w="0"/>
        <w:jc w:val="center"/>
        <w:tblLook w:firstColumn="1" w:firstRow="1" w:lastColumn="0" w:lastRow="0" w:noHBand="0" w:noVBand="1" w:val="04A0"/>
      </w:tblPr>
      <w:tblGrid>
        <w:gridCol w:w="3408"/>
        <w:gridCol w:w="3408"/>
        <w:gridCol w:w="3408"/>
      </w:tblGrid>
      <w:tr>
        <w:trPr>
          <w:cantSplit/>
        </w:trPr>
        <w:tc>
          <w:tcPr>
            <w:tcW w:type="dxa" w:w="1584"/>
            <w:shd w:fill="D9EAF7"/>
            <w:vAlign w:val="center"/>
          </w:tcPr>
          <w:p>
            <w:pPr>
              <w:jc w:val="left"/>
            </w:pPr>
            <w:r/>
            <w:r>
              <w:rPr>
                <w:rFonts w:ascii="Aptos" w:hAnsi="Aptos"/>
                <w:b/>
                <w:sz w:val="17"/>
              </w:rPr>
              <w:t>Method</w:t>
            </w:r>
          </w:p>
        </w:tc>
        <w:tc>
          <w:tcPr>
            <w:tcW w:type="dxa" w:w="3312"/>
            <w:shd w:fill="D9EAF7"/>
            <w:vAlign w:val="center"/>
          </w:tcPr>
          <w:p>
            <w:pPr>
              <w:jc w:val="left"/>
            </w:pPr>
            <w:r/>
            <w:r>
              <w:rPr>
                <w:rFonts w:ascii="Aptos" w:hAnsi="Aptos"/>
                <w:b/>
                <w:sz w:val="17"/>
              </w:rPr>
              <w:t>Meaning</w:t>
            </w:r>
          </w:p>
        </w:tc>
        <w:tc>
          <w:tcPr>
            <w:tcW w:type="dxa" w:w="4608"/>
            <w:shd w:fill="D9EAF7"/>
            <w:vAlign w:val="center"/>
          </w:tcPr>
          <w:p>
            <w:pPr>
              <w:jc w:val="left"/>
            </w:pPr>
            <w:r/>
            <w:r>
              <w:rPr>
                <w:rFonts w:ascii="Aptos" w:hAnsi="Aptos"/>
                <w:b/>
                <w:sz w:val="17"/>
              </w:rPr>
              <w:t>Example: IP Address</w:t>
            </w:r>
          </w:p>
        </w:tc>
      </w:tr>
      <w:tr>
        <w:trPr>
          <w:cantSplit/>
        </w:trPr>
        <w:tc>
          <w:tcPr>
            <w:tcW w:type="dxa" w:w="1584"/>
            <w:vAlign w:val="top"/>
          </w:tcPr>
          <w:p>
            <w:pPr>
              <w:jc w:val="left"/>
            </w:pPr>
            <w:r/>
            <w:r>
              <w:rPr>
                <w:rFonts w:ascii="Aptos" w:hAnsi="Aptos"/>
                <w:b w:val="0"/>
                <w:sz w:val="17"/>
              </w:rPr>
              <w:t>Learn it</w:t>
            </w:r>
          </w:p>
        </w:tc>
        <w:tc>
          <w:tcPr>
            <w:tcW w:type="dxa" w:w="3312"/>
            <w:vAlign w:val="top"/>
          </w:tcPr>
          <w:p>
            <w:pPr>
              <w:jc w:val="left"/>
            </w:pPr>
            <w:r/>
            <w:r>
              <w:rPr>
                <w:rFonts w:ascii="Aptos" w:hAnsi="Aptos"/>
                <w:b w:val="0"/>
                <w:sz w:val="17"/>
              </w:rPr>
              <w:t>Understand the concept in simple terms.</w:t>
            </w:r>
          </w:p>
        </w:tc>
        <w:tc>
          <w:tcPr>
            <w:tcW w:type="dxa" w:w="4608"/>
            <w:vAlign w:val="top"/>
          </w:tcPr>
          <w:p>
            <w:pPr>
              <w:jc w:val="left"/>
            </w:pPr>
            <w:r/>
            <w:r>
              <w:rPr>
                <w:rFonts w:ascii="Aptos" w:hAnsi="Aptos"/>
                <w:b w:val="0"/>
                <w:sz w:val="17"/>
              </w:rPr>
              <w:t>An IP address identifies a device on a network.</w:t>
            </w:r>
          </w:p>
        </w:tc>
      </w:tr>
      <w:tr>
        <w:trPr>
          <w:cantSplit/>
        </w:trPr>
        <w:tc>
          <w:tcPr>
            <w:tcW w:type="dxa" w:w="1584"/>
            <w:vAlign w:val="top"/>
          </w:tcPr>
          <w:p>
            <w:pPr>
              <w:jc w:val="left"/>
            </w:pPr>
            <w:r/>
            <w:r>
              <w:rPr>
                <w:rFonts w:ascii="Aptos" w:hAnsi="Aptos"/>
                <w:b w:val="0"/>
                <w:sz w:val="17"/>
              </w:rPr>
              <w:t>Say it</w:t>
            </w:r>
          </w:p>
        </w:tc>
        <w:tc>
          <w:tcPr>
            <w:tcW w:type="dxa" w:w="3312"/>
            <w:vAlign w:val="top"/>
          </w:tcPr>
          <w:p>
            <w:pPr>
              <w:jc w:val="left"/>
            </w:pPr>
            <w:r/>
            <w:r>
              <w:rPr>
                <w:rFonts w:ascii="Aptos" w:hAnsi="Aptos"/>
                <w:b w:val="0"/>
                <w:sz w:val="17"/>
              </w:rPr>
              <w:t>Explain it in plain language.</w:t>
            </w:r>
          </w:p>
        </w:tc>
        <w:tc>
          <w:tcPr>
            <w:tcW w:type="dxa" w:w="4608"/>
            <w:vAlign w:val="top"/>
          </w:tcPr>
          <w:p>
            <w:pPr>
              <w:jc w:val="left"/>
            </w:pPr>
            <w:r/>
            <w:r>
              <w:rPr>
                <w:rFonts w:ascii="Aptos" w:hAnsi="Aptos"/>
                <w:b w:val="0"/>
                <w:sz w:val="17"/>
              </w:rPr>
              <w:t>An IP address is like a mailing address for a computer or device.</w:t>
            </w:r>
          </w:p>
        </w:tc>
      </w:tr>
      <w:tr>
        <w:trPr>
          <w:cantSplit/>
        </w:trPr>
        <w:tc>
          <w:tcPr>
            <w:tcW w:type="dxa" w:w="1584"/>
            <w:vAlign w:val="top"/>
          </w:tcPr>
          <w:p>
            <w:pPr>
              <w:jc w:val="left"/>
            </w:pPr>
            <w:r/>
            <w:r>
              <w:rPr>
                <w:rFonts w:ascii="Aptos" w:hAnsi="Aptos"/>
                <w:b w:val="0"/>
                <w:sz w:val="17"/>
              </w:rPr>
              <w:t>Show it</w:t>
            </w:r>
          </w:p>
        </w:tc>
        <w:tc>
          <w:tcPr>
            <w:tcW w:type="dxa" w:w="3312"/>
            <w:vAlign w:val="top"/>
          </w:tcPr>
          <w:p>
            <w:pPr>
              <w:jc w:val="left"/>
            </w:pPr>
            <w:r/>
            <w:r>
              <w:rPr>
                <w:rFonts w:ascii="Aptos" w:hAnsi="Aptos"/>
                <w:b w:val="0"/>
                <w:sz w:val="17"/>
              </w:rPr>
              <w:t>Apply it in a simple activity.</w:t>
            </w:r>
          </w:p>
        </w:tc>
        <w:tc>
          <w:tcPr>
            <w:tcW w:type="dxa" w:w="4608"/>
            <w:vAlign w:val="top"/>
          </w:tcPr>
          <w:p>
            <w:pPr>
              <w:jc w:val="left"/>
            </w:pPr>
            <w:r/>
            <w:r>
              <w:rPr>
                <w:rFonts w:ascii="Aptos" w:hAnsi="Aptos"/>
                <w:b w:val="0"/>
                <w:sz w:val="17"/>
              </w:rPr>
              <w:t>Find the IP address on a computer or phone and explain why it matters.</w:t>
            </w:r>
          </w:p>
        </w:tc>
      </w:tr>
    </w:tbl>
    <w:p>
      <w:pPr>
        <w:spacing w:after="120" w:line="252" w:lineRule="auto"/>
      </w:pP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1656"/>
            <w:shd w:fill="D9EAF7"/>
            <w:vAlign w:val="center"/>
          </w:tcPr>
          <w:p>
            <w:pPr>
              <w:jc w:val="left"/>
            </w:pPr>
            <w:r/>
            <w:r>
              <w:rPr>
                <w:rFonts w:ascii="Aptos" w:hAnsi="Aptos"/>
                <w:b/>
                <w:sz w:val="15"/>
              </w:rPr>
              <w:t>Concept</w:t>
            </w:r>
          </w:p>
        </w:tc>
        <w:tc>
          <w:tcPr>
            <w:tcW w:type="dxa" w:w="2520"/>
            <w:shd w:fill="D9EAF7"/>
            <w:vAlign w:val="center"/>
          </w:tcPr>
          <w:p>
            <w:pPr>
              <w:jc w:val="left"/>
            </w:pPr>
            <w:r/>
            <w:r>
              <w:rPr>
                <w:rFonts w:ascii="Aptos" w:hAnsi="Aptos"/>
                <w:b/>
                <w:sz w:val="15"/>
              </w:rPr>
              <w:t>Learn It</w:t>
            </w:r>
          </w:p>
        </w:tc>
        <w:tc>
          <w:tcPr>
            <w:tcW w:type="dxa" w:w="2664"/>
            <w:shd w:fill="D9EAF7"/>
            <w:vAlign w:val="center"/>
          </w:tcPr>
          <w:p>
            <w:pPr>
              <w:jc w:val="left"/>
            </w:pPr>
            <w:r/>
            <w:r>
              <w:rPr>
                <w:rFonts w:ascii="Aptos" w:hAnsi="Aptos"/>
                <w:b/>
                <w:sz w:val="15"/>
              </w:rPr>
              <w:t>Say It</w:t>
            </w:r>
          </w:p>
        </w:tc>
        <w:tc>
          <w:tcPr>
            <w:tcW w:type="dxa" w:w="2880"/>
            <w:shd w:fill="D9EAF7"/>
            <w:vAlign w:val="center"/>
          </w:tcPr>
          <w:p>
            <w:pPr>
              <w:jc w:val="left"/>
            </w:pPr>
            <w:r/>
            <w:r>
              <w:rPr>
                <w:rFonts w:ascii="Aptos" w:hAnsi="Aptos"/>
                <w:b/>
                <w:sz w:val="15"/>
              </w:rPr>
              <w:t>Show It</w:t>
            </w:r>
          </w:p>
        </w:tc>
      </w:tr>
      <w:tr>
        <w:trPr>
          <w:cantSplit/>
        </w:trPr>
        <w:tc>
          <w:tcPr>
            <w:tcW w:type="dxa" w:w="1656"/>
            <w:vAlign w:val="top"/>
          </w:tcPr>
          <w:p>
            <w:pPr>
              <w:jc w:val="left"/>
            </w:pPr>
            <w:r/>
            <w:r>
              <w:rPr>
                <w:rFonts w:ascii="Aptos" w:hAnsi="Aptos"/>
                <w:b w:val="0"/>
                <w:sz w:val="15"/>
              </w:rPr>
              <w:t>Hardware</w:t>
            </w:r>
          </w:p>
        </w:tc>
        <w:tc>
          <w:tcPr>
            <w:tcW w:type="dxa" w:w="2520"/>
            <w:vAlign w:val="top"/>
          </w:tcPr>
          <w:p>
            <w:pPr>
              <w:jc w:val="left"/>
            </w:pPr>
            <w:r/>
            <w:r>
              <w:rPr>
                <w:rFonts w:ascii="Aptos" w:hAnsi="Aptos"/>
                <w:b w:val="0"/>
                <w:sz w:val="15"/>
              </w:rPr>
              <w:t>Physical technology components.</w:t>
            </w:r>
          </w:p>
        </w:tc>
        <w:tc>
          <w:tcPr>
            <w:tcW w:type="dxa" w:w="2664"/>
            <w:vAlign w:val="top"/>
          </w:tcPr>
          <w:p>
            <w:pPr>
              <w:jc w:val="left"/>
            </w:pPr>
            <w:r/>
            <w:r>
              <w:rPr>
                <w:rFonts w:ascii="Aptos" w:hAnsi="Aptos"/>
                <w:b w:val="0"/>
                <w:sz w:val="15"/>
              </w:rPr>
              <w:t>Hardware is the part of technology I can touch.</w:t>
            </w:r>
          </w:p>
        </w:tc>
        <w:tc>
          <w:tcPr>
            <w:tcW w:type="dxa" w:w="2880"/>
            <w:vAlign w:val="top"/>
          </w:tcPr>
          <w:p>
            <w:pPr>
              <w:jc w:val="left"/>
            </w:pPr>
            <w:r/>
            <w:r>
              <w:rPr>
                <w:rFonts w:ascii="Aptos" w:hAnsi="Aptos"/>
                <w:b w:val="0"/>
                <w:sz w:val="15"/>
              </w:rPr>
              <w:t>Identify the hardware in a classroom or workplace.</w:t>
            </w:r>
          </w:p>
        </w:tc>
      </w:tr>
      <w:tr>
        <w:trPr>
          <w:cantSplit/>
        </w:trPr>
        <w:tc>
          <w:tcPr>
            <w:tcW w:type="dxa" w:w="1656"/>
            <w:vAlign w:val="top"/>
          </w:tcPr>
          <w:p>
            <w:pPr>
              <w:jc w:val="left"/>
            </w:pPr>
            <w:r/>
            <w:r>
              <w:rPr>
                <w:rFonts w:ascii="Aptos" w:hAnsi="Aptos"/>
                <w:b w:val="0"/>
                <w:sz w:val="15"/>
              </w:rPr>
              <w:t>Software</w:t>
            </w:r>
          </w:p>
        </w:tc>
        <w:tc>
          <w:tcPr>
            <w:tcW w:type="dxa" w:w="2520"/>
            <w:vAlign w:val="top"/>
          </w:tcPr>
          <w:p>
            <w:pPr>
              <w:jc w:val="left"/>
            </w:pPr>
            <w:r/>
            <w:r>
              <w:rPr>
                <w:rFonts w:ascii="Aptos" w:hAnsi="Aptos"/>
                <w:b w:val="0"/>
                <w:sz w:val="15"/>
              </w:rPr>
              <w:t>Programs and operating systems.</w:t>
            </w:r>
          </w:p>
        </w:tc>
        <w:tc>
          <w:tcPr>
            <w:tcW w:type="dxa" w:w="2664"/>
            <w:vAlign w:val="top"/>
          </w:tcPr>
          <w:p>
            <w:pPr>
              <w:jc w:val="left"/>
            </w:pPr>
            <w:r/>
            <w:r>
              <w:rPr>
                <w:rFonts w:ascii="Aptos" w:hAnsi="Aptos"/>
                <w:b w:val="0"/>
                <w:sz w:val="15"/>
              </w:rPr>
              <w:t>Software tells hardware what to do.</w:t>
            </w:r>
          </w:p>
        </w:tc>
        <w:tc>
          <w:tcPr>
            <w:tcW w:type="dxa" w:w="2880"/>
            <w:vAlign w:val="top"/>
          </w:tcPr>
          <w:p>
            <w:pPr>
              <w:jc w:val="left"/>
            </w:pPr>
            <w:r/>
            <w:r>
              <w:rPr>
                <w:rFonts w:ascii="Aptos" w:hAnsi="Aptos"/>
                <w:b w:val="0"/>
                <w:sz w:val="15"/>
              </w:rPr>
              <w:t>Name one app and what problem it solves.</w:t>
            </w:r>
          </w:p>
        </w:tc>
      </w:tr>
      <w:tr>
        <w:trPr>
          <w:cantSplit/>
        </w:trPr>
        <w:tc>
          <w:tcPr>
            <w:tcW w:type="dxa" w:w="1656"/>
            <w:vAlign w:val="top"/>
          </w:tcPr>
          <w:p>
            <w:pPr>
              <w:jc w:val="left"/>
            </w:pPr>
            <w:r/>
            <w:r>
              <w:rPr>
                <w:rFonts w:ascii="Aptos" w:hAnsi="Aptos"/>
                <w:b w:val="0"/>
                <w:sz w:val="15"/>
              </w:rPr>
              <w:t>Network</w:t>
            </w:r>
          </w:p>
        </w:tc>
        <w:tc>
          <w:tcPr>
            <w:tcW w:type="dxa" w:w="2520"/>
            <w:vAlign w:val="top"/>
          </w:tcPr>
          <w:p>
            <w:pPr>
              <w:jc w:val="left"/>
            </w:pPr>
            <w:r/>
            <w:r>
              <w:rPr>
                <w:rFonts w:ascii="Aptos" w:hAnsi="Aptos"/>
                <w:b w:val="0"/>
                <w:sz w:val="15"/>
              </w:rPr>
              <w:t>Connected devices sharing resources.</w:t>
            </w:r>
          </w:p>
        </w:tc>
        <w:tc>
          <w:tcPr>
            <w:tcW w:type="dxa" w:w="2664"/>
            <w:vAlign w:val="top"/>
          </w:tcPr>
          <w:p>
            <w:pPr>
              <w:jc w:val="left"/>
            </w:pPr>
            <w:r/>
            <w:r>
              <w:rPr>
                <w:rFonts w:ascii="Aptos" w:hAnsi="Aptos"/>
                <w:b w:val="0"/>
                <w:sz w:val="15"/>
              </w:rPr>
              <w:t>A network lets devices communicate.</w:t>
            </w:r>
          </w:p>
        </w:tc>
        <w:tc>
          <w:tcPr>
            <w:tcW w:type="dxa" w:w="2880"/>
            <w:vAlign w:val="top"/>
          </w:tcPr>
          <w:p>
            <w:pPr>
              <w:jc w:val="left"/>
            </w:pPr>
            <w:r/>
            <w:r>
              <w:rPr>
                <w:rFonts w:ascii="Aptos" w:hAnsi="Aptos"/>
                <w:b w:val="0"/>
                <w:sz w:val="15"/>
              </w:rPr>
              <w:t>Draw a device connecting to Wi-Fi and the Internet.</w:t>
            </w:r>
          </w:p>
        </w:tc>
      </w:tr>
      <w:tr>
        <w:trPr>
          <w:cantSplit/>
        </w:trPr>
        <w:tc>
          <w:tcPr>
            <w:tcW w:type="dxa" w:w="1656"/>
            <w:vAlign w:val="top"/>
          </w:tcPr>
          <w:p>
            <w:pPr>
              <w:jc w:val="left"/>
            </w:pPr>
            <w:r/>
            <w:r>
              <w:rPr>
                <w:rFonts w:ascii="Aptos" w:hAnsi="Aptos"/>
                <w:b w:val="0"/>
                <w:sz w:val="15"/>
              </w:rPr>
              <w:t>DNS</w:t>
            </w:r>
          </w:p>
        </w:tc>
        <w:tc>
          <w:tcPr>
            <w:tcW w:type="dxa" w:w="2520"/>
            <w:vAlign w:val="top"/>
          </w:tcPr>
          <w:p>
            <w:pPr>
              <w:jc w:val="left"/>
            </w:pPr>
            <w:r/>
            <w:r>
              <w:rPr>
                <w:rFonts w:ascii="Aptos" w:hAnsi="Aptos"/>
                <w:b w:val="0"/>
                <w:sz w:val="15"/>
              </w:rPr>
              <w:t>Translates website names to IP addresses.</w:t>
            </w:r>
          </w:p>
        </w:tc>
        <w:tc>
          <w:tcPr>
            <w:tcW w:type="dxa" w:w="2664"/>
            <w:vAlign w:val="top"/>
          </w:tcPr>
          <w:p>
            <w:pPr>
              <w:jc w:val="left"/>
            </w:pPr>
            <w:r/>
            <w:r>
              <w:rPr>
                <w:rFonts w:ascii="Aptos" w:hAnsi="Aptos"/>
                <w:b w:val="0"/>
                <w:sz w:val="15"/>
              </w:rPr>
              <w:t>DNS is like a phone book for websites.</w:t>
            </w:r>
          </w:p>
        </w:tc>
        <w:tc>
          <w:tcPr>
            <w:tcW w:type="dxa" w:w="2880"/>
            <w:vAlign w:val="top"/>
          </w:tcPr>
          <w:p>
            <w:pPr>
              <w:jc w:val="left"/>
            </w:pPr>
            <w:r/>
            <w:r>
              <w:rPr>
                <w:rFonts w:ascii="Aptos" w:hAnsi="Aptos"/>
                <w:b w:val="0"/>
                <w:sz w:val="15"/>
              </w:rPr>
              <w:t>Explain why a website name is easier than an IP address.</w:t>
            </w:r>
          </w:p>
        </w:tc>
      </w:tr>
      <w:tr>
        <w:trPr>
          <w:cantSplit/>
        </w:trPr>
        <w:tc>
          <w:tcPr>
            <w:tcW w:type="dxa" w:w="1656"/>
            <w:vAlign w:val="top"/>
          </w:tcPr>
          <w:p>
            <w:pPr>
              <w:jc w:val="left"/>
            </w:pPr>
            <w:r/>
            <w:r>
              <w:rPr>
                <w:rFonts w:ascii="Aptos" w:hAnsi="Aptos"/>
                <w:b w:val="0"/>
                <w:sz w:val="15"/>
              </w:rPr>
              <w:t>Linux</w:t>
            </w:r>
          </w:p>
        </w:tc>
        <w:tc>
          <w:tcPr>
            <w:tcW w:type="dxa" w:w="2520"/>
            <w:vAlign w:val="top"/>
          </w:tcPr>
          <w:p>
            <w:pPr>
              <w:jc w:val="left"/>
            </w:pPr>
            <w:r/>
            <w:r>
              <w:rPr>
                <w:rFonts w:ascii="Aptos" w:hAnsi="Aptos"/>
                <w:b w:val="0"/>
                <w:sz w:val="15"/>
              </w:rPr>
              <w:t>Operating system used heavily in servers and cloud.</w:t>
            </w:r>
          </w:p>
        </w:tc>
        <w:tc>
          <w:tcPr>
            <w:tcW w:type="dxa" w:w="2664"/>
            <w:vAlign w:val="top"/>
          </w:tcPr>
          <w:p>
            <w:pPr>
              <w:jc w:val="left"/>
            </w:pPr>
            <w:r/>
            <w:r>
              <w:rPr>
                <w:rFonts w:ascii="Aptos" w:hAnsi="Aptos"/>
                <w:b w:val="0"/>
                <w:sz w:val="15"/>
              </w:rPr>
              <w:t>Linux runs many behind-the-scenes systems.</w:t>
            </w:r>
          </w:p>
        </w:tc>
        <w:tc>
          <w:tcPr>
            <w:tcW w:type="dxa" w:w="2880"/>
            <w:vAlign w:val="top"/>
          </w:tcPr>
          <w:p>
            <w:pPr>
              <w:jc w:val="left"/>
            </w:pPr>
            <w:r/>
            <w:r>
              <w:rPr>
                <w:rFonts w:ascii="Aptos" w:hAnsi="Aptos"/>
                <w:b w:val="0"/>
                <w:sz w:val="15"/>
              </w:rPr>
              <w:t>Learn what pwd and ls do.</w:t>
            </w:r>
          </w:p>
        </w:tc>
      </w:tr>
      <w:tr>
        <w:trPr>
          <w:cantSplit/>
        </w:trPr>
        <w:tc>
          <w:tcPr>
            <w:tcW w:type="dxa" w:w="1656"/>
            <w:vAlign w:val="top"/>
          </w:tcPr>
          <w:p>
            <w:pPr>
              <w:jc w:val="left"/>
            </w:pPr>
            <w:r/>
            <w:r>
              <w:rPr>
                <w:rFonts w:ascii="Aptos" w:hAnsi="Aptos"/>
                <w:b w:val="0"/>
                <w:sz w:val="15"/>
              </w:rPr>
              <w:t>Python</w:t>
            </w:r>
          </w:p>
        </w:tc>
        <w:tc>
          <w:tcPr>
            <w:tcW w:type="dxa" w:w="2520"/>
            <w:vAlign w:val="top"/>
          </w:tcPr>
          <w:p>
            <w:pPr>
              <w:jc w:val="left"/>
            </w:pPr>
            <w:r/>
            <w:r>
              <w:rPr>
                <w:rFonts w:ascii="Aptos" w:hAnsi="Aptos"/>
                <w:b w:val="0"/>
                <w:sz w:val="15"/>
              </w:rPr>
              <w:t>Language used for automation and problem solving.</w:t>
            </w:r>
          </w:p>
        </w:tc>
        <w:tc>
          <w:tcPr>
            <w:tcW w:type="dxa" w:w="2664"/>
            <w:vAlign w:val="top"/>
          </w:tcPr>
          <w:p>
            <w:pPr>
              <w:jc w:val="left"/>
            </w:pPr>
            <w:r/>
            <w:r>
              <w:rPr>
                <w:rFonts w:ascii="Aptos" w:hAnsi="Aptos"/>
                <w:b w:val="0"/>
                <w:sz w:val="15"/>
              </w:rPr>
              <w:t>Python helps automate tasks.</w:t>
            </w:r>
          </w:p>
        </w:tc>
        <w:tc>
          <w:tcPr>
            <w:tcW w:type="dxa" w:w="2880"/>
            <w:vAlign w:val="top"/>
          </w:tcPr>
          <w:p>
            <w:pPr>
              <w:jc w:val="left"/>
            </w:pPr>
            <w:r/>
            <w:r>
              <w:rPr>
                <w:rFonts w:ascii="Aptos" w:hAnsi="Aptos"/>
                <w:b w:val="0"/>
                <w:sz w:val="15"/>
              </w:rPr>
              <w:t>Describe one repetitive task Python could help with.</w:t>
            </w:r>
          </w:p>
        </w:tc>
      </w:tr>
      <w:tr>
        <w:trPr>
          <w:cantSplit/>
        </w:trPr>
        <w:tc>
          <w:tcPr>
            <w:tcW w:type="dxa" w:w="1656"/>
            <w:vAlign w:val="top"/>
          </w:tcPr>
          <w:p>
            <w:pPr>
              <w:jc w:val="left"/>
            </w:pPr>
            <w:r/>
            <w:r>
              <w:rPr>
                <w:rFonts w:ascii="Aptos" w:hAnsi="Aptos"/>
                <w:b w:val="0"/>
                <w:sz w:val="15"/>
              </w:rPr>
              <w:t>Virtual Machine</w:t>
            </w:r>
          </w:p>
        </w:tc>
        <w:tc>
          <w:tcPr>
            <w:tcW w:type="dxa" w:w="2520"/>
            <w:vAlign w:val="top"/>
          </w:tcPr>
          <w:p>
            <w:pPr>
              <w:jc w:val="left"/>
            </w:pPr>
            <w:r/>
            <w:r>
              <w:rPr>
                <w:rFonts w:ascii="Aptos" w:hAnsi="Aptos"/>
                <w:b w:val="0"/>
                <w:sz w:val="15"/>
              </w:rPr>
              <w:t>A software-based computer.</w:t>
            </w:r>
          </w:p>
        </w:tc>
        <w:tc>
          <w:tcPr>
            <w:tcW w:type="dxa" w:w="2664"/>
            <w:vAlign w:val="top"/>
          </w:tcPr>
          <w:p>
            <w:pPr>
              <w:jc w:val="left"/>
            </w:pPr>
            <w:r/>
            <w:r>
              <w:rPr>
                <w:rFonts w:ascii="Aptos" w:hAnsi="Aptos"/>
                <w:b w:val="0"/>
                <w:sz w:val="15"/>
              </w:rPr>
              <w:t>A virtual machine is a computer inside a computer.</w:t>
            </w:r>
          </w:p>
        </w:tc>
        <w:tc>
          <w:tcPr>
            <w:tcW w:type="dxa" w:w="2880"/>
            <w:vAlign w:val="top"/>
          </w:tcPr>
          <w:p>
            <w:pPr>
              <w:jc w:val="left"/>
            </w:pPr>
            <w:r/>
            <w:r>
              <w:rPr>
                <w:rFonts w:ascii="Aptos" w:hAnsi="Aptos"/>
                <w:b w:val="0"/>
                <w:sz w:val="15"/>
              </w:rPr>
              <w:t>Explain why labs use virtual machines.</w:t>
            </w:r>
          </w:p>
        </w:tc>
      </w:tr>
      <w:tr>
        <w:trPr>
          <w:cantSplit/>
        </w:trPr>
        <w:tc>
          <w:tcPr>
            <w:tcW w:type="dxa" w:w="1656"/>
            <w:vAlign w:val="top"/>
          </w:tcPr>
          <w:p>
            <w:pPr>
              <w:jc w:val="left"/>
            </w:pPr>
            <w:r/>
            <w:r>
              <w:rPr>
                <w:rFonts w:ascii="Aptos" w:hAnsi="Aptos"/>
                <w:b w:val="0"/>
                <w:sz w:val="15"/>
              </w:rPr>
              <w:t>Cloud</w:t>
            </w:r>
          </w:p>
        </w:tc>
        <w:tc>
          <w:tcPr>
            <w:tcW w:type="dxa" w:w="2520"/>
            <w:vAlign w:val="top"/>
          </w:tcPr>
          <w:p>
            <w:pPr>
              <w:jc w:val="left"/>
            </w:pPr>
            <w:r/>
            <w:r>
              <w:rPr>
                <w:rFonts w:ascii="Aptos" w:hAnsi="Aptos"/>
                <w:b w:val="0"/>
                <w:sz w:val="15"/>
              </w:rPr>
              <w:t>Technology services delivered over the Internet.</w:t>
            </w:r>
          </w:p>
        </w:tc>
        <w:tc>
          <w:tcPr>
            <w:tcW w:type="dxa" w:w="2664"/>
            <w:vAlign w:val="top"/>
          </w:tcPr>
          <w:p>
            <w:pPr>
              <w:jc w:val="left"/>
            </w:pPr>
            <w:r/>
            <w:r>
              <w:rPr>
                <w:rFonts w:ascii="Aptos" w:hAnsi="Aptos"/>
                <w:b w:val="0"/>
                <w:sz w:val="15"/>
              </w:rPr>
              <w:t>Cloud lets me use services without owning the server.</w:t>
            </w:r>
          </w:p>
        </w:tc>
        <w:tc>
          <w:tcPr>
            <w:tcW w:type="dxa" w:w="2880"/>
            <w:vAlign w:val="top"/>
          </w:tcPr>
          <w:p>
            <w:pPr>
              <w:jc w:val="left"/>
            </w:pPr>
            <w:r/>
            <w:r>
              <w:rPr>
                <w:rFonts w:ascii="Aptos" w:hAnsi="Aptos"/>
                <w:b w:val="0"/>
                <w:sz w:val="15"/>
              </w:rPr>
              <w:t>Name one cloud tool you use.</w:t>
            </w:r>
          </w:p>
        </w:tc>
      </w:tr>
      <w:tr>
        <w:trPr>
          <w:cantSplit/>
        </w:trPr>
        <w:tc>
          <w:tcPr>
            <w:tcW w:type="dxa" w:w="1656"/>
            <w:vAlign w:val="top"/>
          </w:tcPr>
          <w:p>
            <w:pPr>
              <w:jc w:val="left"/>
            </w:pPr>
            <w:r/>
            <w:r>
              <w:rPr>
                <w:rFonts w:ascii="Aptos" w:hAnsi="Aptos"/>
                <w:b w:val="0"/>
                <w:sz w:val="15"/>
              </w:rPr>
              <w:t>AI</w:t>
            </w:r>
          </w:p>
        </w:tc>
        <w:tc>
          <w:tcPr>
            <w:tcW w:type="dxa" w:w="2520"/>
            <w:vAlign w:val="top"/>
          </w:tcPr>
          <w:p>
            <w:pPr>
              <w:jc w:val="left"/>
            </w:pPr>
            <w:r/>
            <w:r>
              <w:rPr>
                <w:rFonts w:ascii="Aptos" w:hAnsi="Aptos"/>
                <w:b w:val="0"/>
                <w:sz w:val="15"/>
              </w:rPr>
              <w:t>Technology that helps analyze, summarize, create, and automate.</w:t>
            </w:r>
          </w:p>
        </w:tc>
        <w:tc>
          <w:tcPr>
            <w:tcW w:type="dxa" w:w="2664"/>
            <w:vAlign w:val="top"/>
          </w:tcPr>
          <w:p>
            <w:pPr>
              <w:jc w:val="left"/>
            </w:pPr>
            <w:r/>
            <w:r>
              <w:rPr>
                <w:rFonts w:ascii="Aptos" w:hAnsi="Aptos"/>
                <w:b w:val="0"/>
                <w:sz w:val="15"/>
              </w:rPr>
              <w:t>AI helps, but I must verify it.</w:t>
            </w:r>
          </w:p>
        </w:tc>
        <w:tc>
          <w:tcPr>
            <w:tcW w:type="dxa" w:w="2880"/>
            <w:vAlign w:val="top"/>
          </w:tcPr>
          <w:p>
            <w:pPr>
              <w:jc w:val="left"/>
            </w:pPr>
            <w:r/>
            <w:r>
              <w:rPr>
                <w:rFonts w:ascii="Aptos" w:hAnsi="Aptos"/>
                <w:b w:val="0"/>
                <w:sz w:val="15"/>
              </w:rPr>
              <w:t>Use AI to explain one term and rewrite the answer.</w:t>
            </w:r>
          </w:p>
        </w:tc>
      </w:tr>
    </w:tbl>
    <w:p>
      <w:pPr>
        <w:spacing w:after="120" w:line="252" w:lineRule="auto"/>
      </w:pPr>
    </w:p>
    <w:p>
      <w:pPr>
        <w:pStyle w:val="Heading1"/>
        <w:spacing w:after="120" w:line="252" w:lineRule="auto"/>
      </w:pPr>
      <w:r>
        <w:t>7. Student Fluency Tracker</w:t>
      </w:r>
    </w:p>
    <w:p>
      <w:pPr>
        <w:spacing w:after="120" w:line="252" w:lineRule="auto"/>
      </w:pPr>
      <w:r>
        <w:t>Students should complete one row per day. The tracker can be copied into Blackboard, Notion, Google Sheets, Microsoft Excel, or a printed handout.</w:t>
      </w:r>
    </w:p>
    <w:tbl>
      <w:tblPr>
        <w:tblStyle w:val="TableGrid"/>
        <w:tblW w:type="auto" w:w="0"/>
        <w:jc w:val="center"/>
        <w:tblLook w:firstColumn="1" w:firstRow="1" w:lastColumn="0" w:lastRow="0" w:noHBand="0" w:noVBand="1" w:val="04A0"/>
      </w:tblPr>
      <w:tblGrid>
        <w:gridCol w:w="1278"/>
        <w:gridCol w:w="1278"/>
        <w:gridCol w:w="1278"/>
        <w:gridCol w:w="1278"/>
        <w:gridCol w:w="1278"/>
        <w:gridCol w:w="1278"/>
        <w:gridCol w:w="1278"/>
        <w:gridCol w:w="1278"/>
      </w:tblGrid>
      <w:tr>
        <w:trPr>
          <w:cantSplit/>
        </w:trPr>
        <w:tc>
          <w:tcPr>
            <w:tcW w:type="dxa" w:w="936"/>
            <w:shd w:fill="D9EAF7"/>
            <w:vAlign w:val="center"/>
          </w:tcPr>
          <w:p>
            <w:pPr>
              <w:jc w:val="left"/>
            </w:pPr>
            <w:r/>
            <w:r>
              <w:rPr>
                <w:rFonts w:ascii="Aptos" w:hAnsi="Aptos"/>
                <w:b/>
                <w:sz w:val="14"/>
              </w:rPr>
              <w:t>Date</w:t>
            </w:r>
          </w:p>
        </w:tc>
        <w:tc>
          <w:tcPr>
            <w:tcW w:type="dxa" w:w="1152"/>
            <w:shd w:fill="D9EAF7"/>
            <w:vAlign w:val="center"/>
          </w:tcPr>
          <w:p>
            <w:pPr>
              <w:jc w:val="left"/>
            </w:pPr>
            <w:r/>
            <w:r>
              <w:rPr>
                <w:rFonts w:ascii="Aptos" w:hAnsi="Aptos"/>
                <w:b/>
                <w:sz w:val="14"/>
              </w:rPr>
              <w:t>Topic</w:t>
            </w:r>
          </w:p>
        </w:tc>
        <w:tc>
          <w:tcPr>
            <w:tcW w:type="dxa" w:w="1152"/>
            <w:shd w:fill="D9EAF7"/>
            <w:vAlign w:val="center"/>
          </w:tcPr>
          <w:p>
            <w:pPr>
              <w:jc w:val="left"/>
            </w:pPr>
            <w:r/>
            <w:r>
              <w:rPr>
                <w:rFonts w:ascii="Aptos" w:hAnsi="Aptos"/>
                <w:b/>
                <w:sz w:val="14"/>
              </w:rPr>
              <w:t>Key Term</w:t>
            </w:r>
          </w:p>
        </w:tc>
        <w:tc>
          <w:tcPr>
            <w:tcW w:type="dxa" w:w="2160"/>
            <w:shd w:fill="D9EAF7"/>
            <w:vAlign w:val="center"/>
          </w:tcPr>
          <w:p>
            <w:pPr>
              <w:jc w:val="left"/>
            </w:pPr>
            <w:r/>
            <w:r>
              <w:rPr>
                <w:rFonts w:ascii="Aptos" w:hAnsi="Aptos"/>
                <w:b/>
                <w:sz w:val="14"/>
              </w:rPr>
              <w:t>Definition in My Own Words</w:t>
            </w:r>
          </w:p>
        </w:tc>
        <w:tc>
          <w:tcPr>
            <w:tcW w:type="dxa" w:w="1872"/>
            <w:shd w:fill="D9EAF7"/>
            <w:vAlign w:val="center"/>
          </w:tcPr>
          <w:p>
            <w:pPr>
              <w:jc w:val="left"/>
            </w:pPr>
            <w:r/>
            <w:r>
              <w:rPr>
                <w:rFonts w:ascii="Aptos" w:hAnsi="Aptos"/>
                <w:b/>
                <w:sz w:val="14"/>
              </w:rPr>
              <w:t>Real-Life Example</w:t>
            </w:r>
          </w:p>
        </w:tc>
        <w:tc>
          <w:tcPr>
            <w:tcW w:type="dxa" w:w="1800"/>
            <w:shd w:fill="D9EAF7"/>
            <w:vAlign w:val="center"/>
          </w:tcPr>
          <w:p>
            <w:pPr>
              <w:jc w:val="left"/>
            </w:pPr>
            <w:r/>
            <w:r>
              <w:rPr>
                <w:rFonts w:ascii="Aptos" w:hAnsi="Aptos"/>
                <w:b/>
                <w:sz w:val="14"/>
              </w:rPr>
              <w:t>Job Example</w:t>
            </w:r>
          </w:p>
        </w:tc>
        <w:tc>
          <w:tcPr>
            <w:tcW w:type="dxa" w:w="1080"/>
            <w:shd w:fill="D9EAF7"/>
            <w:vAlign w:val="center"/>
          </w:tcPr>
          <w:p>
            <w:pPr>
              <w:jc w:val="left"/>
            </w:pPr>
            <w:r/>
            <w:r>
              <w:rPr>
                <w:rFonts w:ascii="Aptos" w:hAnsi="Aptos"/>
                <w:b/>
                <w:sz w:val="14"/>
              </w:rPr>
              <w:t>Confidence 1-5</w:t>
            </w:r>
          </w:p>
        </w:tc>
        <w:tc>
          <w:tcPr>
            <w:tcW w:type="dxa" w:w="1872"/>
            <w:shd w:fill="D9EAF7"/>
            <w:vAlign w:val="center"/>
          </w:tcPr>
          <w:p>
            <w:pPr>
              <w:jc w:val="left"/>
            </w:pPr>
            <w:r/>
            <w:r>
              <w:rPr>
                <w:rFonts w:ascii="Aptos" w:hAnsi="Aptos"/>
                <w:b/>
                <w:sz w:val="14"/>
              </w:rPr>
              <w:t>Question I Still Have</w:t>
            </w:r>
          </w:p>
        </w:tc>
      </w:tr>
      <w:tr>
        <w:trPr>
          <w:cantSplit/>
        </w:trPr>
        <w:tc>
          <w:tcPr>
            <w:tcW w:type="dxa" w:w="936"/>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216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c>
          <w:tcPr>
            <w:tcW w:type="dxa" w:w="1800"/>
            <w:vAlign w:val="top"/>
          </w:tcPr>
          <w:p>
            <w:pPr>
              <w:jc w:val="left"/>
            </w:pPr>
            <w:r/>
            <w:r>
              <w:rPr>
                <w:rFonts w:ascii="Aptos" w:hAnsi="Aptos"/>
                <w:b w:val="0"/>
                <w:sz w:val="14"/>
              </w:rPr>
            </w:r>
          </w:p>
        </w:tc>
        <w:tc>
          <w:tcPr>
            <w:tcW w:type="dxa" w:w="108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r>
      <w:tr>
        <w:trPr>
          <w:cantSplit/>
        </w:trPr>
        <w:tc>
          <w:tcPr>
            <w:tcW w:type="dxa" w:w="936"/>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216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c>
          <w:tcPr>
            <w:tcW w:type="dxa" w:w="1800"/>
            <w:vAlign w:val="top"/>
          </w:tcPr>
          <w:p>
            <w:pPr>
              <w:jc w:val="left"/>
            </w:pPr>
            <w:r/>
            <w:r>
              <w:rPr>
                <w:rFonts w:ascii="Aptos" w:hAnsi="Aptos"/>
                <w:b w:val="0"/>
                <w:sz w:val="14"/>
              </w:rPr>
            </w:r>
          </w:p>
        </w:tc>
        <w:tc>
          <w:tcPr>
            <w:tcW w:type="dxa" w:w="108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r>
      <w:tr>
        <w:trPr>
          <w:cantSplit/>
        </w:trPr>
        <w:tc>
          <w:tcPr>
            <w:tcW w:type="dxa" w:w="936"/>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216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c>
          <w:tcPr>
            <w:tcW w:type="dxa" w:w="1800"/>
            <w:vAlign w:val="top"/>
          </w:tcPr>
          <w:p>
            <w:pPr>
              <w:jc w:val="left"/>
            </w:pPr>
            <w:r/>
            <w:r>
              <w:rPr>
                <w:rFonts w:ascii="Aptos" w:hAnsi="Aptos"/>
                <w:b w:val="0"/>
                <w:sz w:val="14"/>
              </w:rPr>
            </w:r>
          </w:p>
        </w:tc>
        <w:tc>
          <w:tcPr>
            <w:tcW w:type="dxa" w:w="108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r>
      <w:tr>
        <w:trPr>
          <w:cantSplit/>
        </w:trPr>
        <w:tc>
          <w:tcPr>
            <w:tcW w:type="dxa" w:w="936"/>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216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c>
          <w:tcPr>
            <w:tcW w:type="dxa" w:w="1800"/>
            <w:vAlign w:val="top"/>
          </w:tcPr>
          <w:p>
            <w:pPr>
              <w:jc w:val="left"/>
            </w:pPr>
            <w:r/>
            <w:r>
              <w:rPr>
                <w:rFonts w:ascii="Aptos" w:hAnsi="Aptos"/>
                <w:b w:val="0"/>
                <w:sz w:val="14"/>
              </w:rPr>
            </w:r>
          </w:p>
        </w:tc>
        <w:tc>
          <w:tcPr>
            <w:tcW w:type="dxa" w:w="108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r>
      <w:tr>
        <w:trPr>
          <w:cantSplit/>
        </w:trPr>
        <w:tc>
          <w:tcPr>
            <w:tcW w:type="dxa" w:w="936"/>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1152"/>
            <w:vAlign w:val="top"/>
          </w:tcPr>
          <w:p>
            <w:pPr>
              <w:jc w:val="left"/>
            </w:pPr>
            <w:r/>
            <w:r>
              <w:rPr>
                <w:rFonts w:ascii="Aptos" w:hAnsi="Aptos"/>
                <w:b w:val="0"/>
                <w:sz w:val="14"/>
              </w:rPr>
            </w:r>
          </w:p>
        </w:tc>
        <w:tc>
          <w:tcPr>
            <w:tcW w:type="dxa" w:w="216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c>
          <w:tcPr>
            <w:tcW w:type="dxa" w:w="1800"/>
            <w:vAlign w:val="top"/>
          </w:tcPr>
          <w:p>
            <w:pPr>
              <w:jc w:val="left"/>
            </w:pPr>
            <w:r/>
            <w:r>
              <w:rPr>
                <w:rFonts w:ascii="Aptos" w:hAnsi="Aptos"/>
                <w:b w:val="0"/>
                <w:sz w:val="14"/>
              </w:rPr>
            </w:r>
          </w:p>
        </w:tc>
        <w:tc>
          <w:tcPr>
            <w:tcW w:type="dxa" w:w="1080"/>
            <w:vAlign w:val="top"/>
          </w:tcPr>
          <w:p>
            <w:pPr>
              <w:jc w:val="left"/>
            </w:pPr>
            <w:r/>
            <w:r>
              <w:rPr>
                <w:rFonts w:ascii="Aptos" w:hAnsi="Aptos"/>
                <w:b w:val="0"/>
                <w:sz w:val="14"/>
              </w:rPr>
            </w:r>
          </w:p>
        </w:tc>
        <w:tc>
          <w:tcPr>
            <w:tcW w:type="dxa" w:w="1872"/>
            <w:vAlign w:val="top"/>
          </w:tcPr>
          <w:p>
            <w:pPr>
              <w:jc w:val="left"/>
            </w:pPr>
            <w:r/>
            <w:r>
              <w:rPr>
                <w:rFonts w:ascii="Aptos" w:hAnsi="Aptos"/>
                <w:b w:val="0"/>
                <w:sz w:val="14"/>
              </w:rPr>
            </w:r>
          </w:p>
        </w:tc>
      </w:tr>
    </w:tbl>
    <w:p>
      <w:pPr>
        <w:spacing w:after="120" w:line="252" w:lineRule="auto"/>
      </w:pP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Confidence Scale</w:t>
            </w:r>
          </w:p>
          <w:p>
            <w:pPr>
              <w:spacing w:after="0"/>
            </w:pPr>
            <w:r>
              <w:rPr>
                <w:rFonts w:ascii="Aptos" w:hAnsi="Aptos"/>
                <w:sz w:val="18"/>
              </w:rPr>
              <w:t>1 = I do not understand it yet. 2 = I recognize the term. 3 = I can explain it with help. 4 = I can explain it in my own words. 5 = I can explain it and apply it to a scenario.</w:t>
            </w:r>
          </w:p>
        </w:tc>
      </w:tr>
    </w:tbl>
    <w:p>
      <w:pPr>
        <w:spacing w:after="120" w:line="252" w:lineRule="auto"/>
      </w:pPr>
    </w:p>
    <w:p>
      <w:pPr>
        <w:pStyle w:val="Heading1"/>
        <w:spacing w:after="120" w:line="252" w:lineRule="auto"/>
      </w:pPr>
      <w:r>
        <w:t>8. Job-Readiness Connections</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1800"/>
            <w:shd w:fill="D9EAF7"/>
            <w:vAlign w:val="center"/>
          </w:tcPr>
          <w:p>
            <w:pPr>
              <w:jc w:val="left"/>
            </w:pPr>
            <w:r/>
            <w:r>
              <w:rPr>
                <w:rFonts w:ascii="Aptos" w:hAnsi="Aptos"/>
                <w:b/>
                <w:sz w:val="15"/>
              </w:rPr>
              <w:t>Role</w:t>
            </w:r>
          </w:p>
        </w:tc>
        <w:tc>
          <w:tcPr>
            <w:tcW w:type="dxa" w:w="2520"/>
            <w:shd w:fill="D9EAF7"/>
            <w:vAlign w:val="center"/>
          </w:tcPr>
          <w:p>
            <w:pPr>
              <w:jc w:val="left"/>
            </w:pPr>
            <w:r/>
            <w:r>
              <w:rPr>
                <w:rFonts w:ascii="Aptos" w:hAnsi="Aptos"/>
                <w:b/>
                <w:sz w:val="15"/>
              </w:rPr>
              <w:t>What the Worker Does</w:t>
            </w:r>
          </w:p>
        </w:tc>
        <w:tc>
          <w:tcPr>
            <w:tcW w:type="dxa" w:w="2520"/>
            <w:shd w:fill="D9EAF7"/>
            <w:vAlign w:val="center"/>
          </w:tcPr>
          <w:p>
            <w:pPr>
              <w:jc w:val="left"/>
            </w:pPr>
            <w:r/>
            <w:r>
              <w:rPr>
                <w:rFonts w:ascii="Aptos" w:hAnsi="Aptos"/>
                <w:b/>
                <w:sz w:val="15"/>
              </w:rPr>
              <w:t>Tech+ Concepts Needed</w:t>
            </w:r>
          </w:p>
        </w:tc>
        <w:tc>
          <w:tcPr>
            <w:tcW w:type="dxa" w:w="2520"/>
            <w:shd w:fill="D9EAF7"/>
            <w:vAlign w:val="center"/>
          </w:tcPr>
          <w:p>
            <w:pPr>
              <w:jc w:val="left"/>
            </w:pPr>
            <w:r/>
            <w:r>
              <w:rPr>
                <w:rFonts w:ascii="Aptos" w:hAnsi="Aptos"/>
                <w:b/>
                <w:sz w:val="15"/>
              </w:rPr>
              <w:t>Beginner Practice</w:t>
            </w:r>
          </w:p>
        </w:tc>
      </w:tr>
      <w:tr>
        <w:trPr>
          <w:cantSplit/>
        </w:trPr>
        <w:tc>
          <w:tcPr>
            <w:tcW w:type="dxa" w:w="1800"/>
            <w:vAlign w:val="top"/>
          </w:tcPr>
          <w:p>
            <w:pPr>
              <w:jc w:val="left"/>
            </w:pPr>
            <w:r/>
            <w:r>
              <w:rPr>
                <w:rFonts w:ascii="Aptos" w:hAnsi="Aptos"/>
                <w:b w:val="0"/>
                <w:sz w:val="15"/>
              </w:rPr>
              <w:t>Help Desk Technician</w:t>
            </w:r>
          </w:p>
        </w:tc>
        <w:tc>
          <w:tcPr>
            <w:tcW w:type="dxa" w:w="2520"/>
            <w:vAlign w:val="top"/>
          </w:tcPr>
          <w:p>
            <w:pPr>
              <w:jc w:val="left"/>
            </w:pPr>
            <w:r/>
            <w:r>
              <w:rPr>
                <w:rFonts w:ascii="Aptos" w:hAnsi="Aptos"/>
                <w:b w:val="0"/>
                <w:sz w:val="15"/>
              </w:rPr>
              <w:t>Helps users solve common technology problems.</w:t>
            </w:r>
          </w:p>
        </w:tc>
        <w:tc>
          <w:tcPr>
            <w:tcW w:type="dxa" w:w="2520"/>
            <w:vAlign w:val="top"/>
          </w:tcPr>
          <w:p>
            <w:pPr>
              <w:jc w:val="left"/>
            </w:pPr>
            <w:r/>
            <w:r>
              <w:rPr>
                <w:rFonts w:ascii="Aptos" w:hAnsi="Aptos"/>
                <w:b w:val="0"/>
                <w:sz w:val="15"/>
              </w:rPr>
              <w:t>hardware, software, passwords, Wi-Fi, tickets, troubleshooting</w:t>
            </w:r>
          </w:p>
        </w:tc>
        <w:tc>
          <w:tcPr>
            <w:tcW w:type="dxa" w:w="2520"/>
            <w:vAlign w:val="top"/>
          </w:tcPr>
          <w:p>
            <w:pPr>
              <w:jc w:val="left"/>
            </w:pPr>
            <w:r/>
            <w:r>
              <w:rPr>
                <w:rFonts w:ascii="Aptos" w:hAnsi="Aptos"/>
                <w:b w:val="0"/>
                <w:sz w:val="15"/>
              </w:rPr>
              <w:t>Explain how to help a user who cannot connect to Wi-Fi.</w:t>
            </w:r>
          </w:p>
        </w:tc>
      </w:tr>
      <w:tr>
        <w:trPr>
          <w:cantSplit/>
        </w:trPr>
        <w:tc>
          <w:tcPr>
            <w:tcW w:type="dxa" w:w="1800"/>
            <w:vAlign w:val="top"/>
          </w:tcPr>
          <w:p>
            <w:pPr>
              <w:jc w:val="left"/>
            </w:pPr>
            <w:r/>
            <w:r>
              <w:rPr>
                <w:rFonts w:ascii="Aptos" w:hAnsi="Aptos"/>
                <w:b w:val="0"/>
                <w:sz w:val="15"/>
              </w:rPr>
              <w:t>IT Support Specialist</w:t>
            </w:r>
          </w:p>
        </w:tc>
        <w:tc>
          <w:tcPr>
            <w:tcW w:type="dxa" w:w="2520"/>
            <w:vAlign w:val="top"/>
          </w:tcPr>
          <w:p>
            <w:pPr>
              <w:jc w:val="left"/>
            </w:pPr>
            <w:r/>
            <w:r>
              <w:rPr>
                <w:rFonts w:ascii="Aptos" w:hAnsi="Aptos"/>
                <w:b w:val="0"/>
                <w:sz w:val="15"/>
              </w:rPr>
              <w:t>Supports users, computers, applications, and basic systems.</w:t>
            </w:r>
          </w:p>
        </w:tc>
        <w:tc>
          <w:tcPr>
            <w:tcW w:type="dxa" w:w="2520"/>
            <w:vAlign w:val="top"/>
          </w:tcPr>
          <w:p>
            <w:pPr>
              <w:jc w:val="left"/>
            </w:pPr>
            <w:r/>
            <w:r>
              <w:rPr>
                <w:rFonts w:ascii="Aptos" w:hAnsi="Aptos"/>
                <w:b w:val="0"/>
                <w:sz w:val="15"/>
              </w:rPr>
              <w:t>operating systems, applications, devices, updates, network access</w:t>
            </w:r>
          </w:p>
        </w:tc>
        <w:tc>
          <w:tcPr>
            <w:tcW w:type="dxa" w:w="2520"/>
            <w:vAlign w:val="top"/>
          </w:tcPr>
          <w:p>
            <w:pPr>
              <w:jc w:val="left"/>
            </w:pPr>
            <w:r/>
            <w:r>
              <w:rPr>
                <w:rFonts w:ascii="Aptos" w:hAnsi="Aptos"/>
                <w:b w:val="0"/>
                <w:sz w:val="15"/>
              </w:rPr>
              <w:t>Explain how to troubleshoot a slow computer.</w:t>
            </w:r>
          </w:p>
        </w:tc>
      </w:tr>
      <w:tr>
        <w:trPr>
          <w:cantSplit/>
        </w:trPr>
        <w:tc>
          <w:tcPr>
            <w:tcW w:type="dxa" w:w="1800"/>
            <w:vAlign w:val="top"/>
          </w:tcPr>
          <w:p>
            <w:pPr>
              <w:jc w:val="left"/>
            </w:pPr>
            <w:r/>
            <w:r>
              <w:rPr>
                <w:rFonts w:ascii="Aptos" w:hAnsi="Aptos"/>
                <w:b w:val="0"/>
                <w:sz w:val="15"/>
              </w:rPr>
              <w:t>Service Desk Analyst</w:t>
            </w:r>
          </w:p>
        </w:tc>
        <w:tc>
          <w:tcPr>
            <w:tcW w:type="dxa" w:w="2520"/>
            <w:vAlign w:val="top"/>
          </w:tcPr>
          <w:p>
            <w:pPr>
              <w:jc w:val="left"/>
            </w:pPr>
            <w:r/>
            <w:r>
              <w:rPr>
                <w:rFonts w:ascii="Aptos" w:hAnsi="Aptos"/>
                <w:b w:val="0"/>
                <w:sz w:val="15"/>
              </w:rPr>
              <w:t>Documents issues, asks questions, routes tickets, and communicates status.</w:t>
            </w:r>
          </w:p>
        </w:tc>
        <w:tc>
          <w:tcPr>
            <w:tcW w:type="dxa" w:w="2520"/>
            <w:vAlign w:val="top"/>
          </w:tcPr>
          <w:p>
            <w:pPr>
              <w:jc w:val="left"/>
            </w:pPr>
            <w:r/>
            <w:r>
              <w:rPr>
                <w:rFonts w:ascii="Aptos" w:hAnsi="Aptos"/>
                <w:b w:val="0"/>
                <w:sz w:val="15"/>
              </w:rPr>
              <w:t>customer service, troubleshooting, documentation, escalation, security basics</w:t>
            </w:r>
          </w:p>
        </w:tc>
        <w:tc>
          <w:tcPr>
            <w:tcW w:type="dxa" w:w="2520"/>
            <w:vAlign w:val="top"/>
          </w:tcPr>
          <w:p>
            <w:pPr>
              <w:jc w:val="left"/>
            </w:pPr>
            <w:r/>
            <w:r>
              <w:rPr>
                <w:rFonts w:ascii="Aptos" w:hAnsi="Aptos"/>
                <w:b w:val="0"/>
                <w:sz w:val="15"/>
              </w:rPr>
              <w:t>Write a short ticket summary for an email access issue.</w:t>
            </w:r>
          </w:p>
        </w:tc>
      </w:tr>
      <w:tr>
        <w:trPr>
          <w:cantSplit/>
        </w:trPr>
        <w:tc>
          <w:tcPr>
            <w:tcW w:type="dxa" w:w="1800"/>
            <w:vAlign w:val="top"/>
          </w:tcPr>
          <w:p>
            <w:pPr>
              <w:jc w:val="left"/>
            </w:pPr>
            <w:r/>
            <w:r>
              <w:rPr>
                <w:rFonts w:ascii="Aptos" w:hAnsi="Aptos"/>
                <w:b w:val="0"/>
                <w:sz w:val="15"/>
              </w:rPr>
              <w:t>Field Technician</w:t>
            </w:r>
          </w:p>
        </w:tc>
        <w:tc>
          <w:tcPr>
            <w:tcW w:type="dxa" w:w="2520"/>
            <w:vAlign w:val="top"/>
          </w:tcPr>
          <w:p>
            <w:pPr>
              <w:jc w:val="left"/>
            </w:pPr>
            <w:r/>
            <w:r>
              <w:rPr>
                <w:rFonts w:ascii="Aptos" w:hAnsi="Aptos"/>
                <w:b w:val="0"/>
                <w:sz w:val="15"/>
              </w:rPr>
              <w:t>Works hands-on with devices, cables, printers, network equipment, and user workstations.</w:t>
            </w:r>
          </w:p>
        </w:tc>
        <w:tc>
          <w:tcPr>
            <w:tcW w:type="dxa" w:w="2520"/>
            <w:vAlign w:val="top"/>
          </w:tcPr>
          <w:p>
            <w:pPr>
              <w:jc w:val="left"/>
            </w:pPr>
            <w:r/>
            <w:r>
              <w:rPr>
                <w:rFonts w:ascii="Aptos" w:hAnsi="Aptos"/>
                <w:b w:val="0"/>
                <w:sz w:val="15"/>
              </w:rPr>
              <w:t>hardware, cabling, ports, devices, network basics</w:t>
            </w:r>
          </w:p>
        </w:tc>
        <w:tc>
          <w:tcPr>
            <w:tcW w:type="dxa" w:w="2520"/>
            <w:vAlign w:val="top"/>
          </w:tcPr>
          <w:p>
            <w:pPr>
              <w:jc w:val="left"/>
            </w:pPr>
            <w:r/>
            <w:r>
              <w:rPr>
                <w:rFonts w:ascii="Aptos" w:hAnsi="Aptos"/>
                <w:b w:val="0"/>
                <w:sz w:val="15"/>
              </w:rPr>
              <w:t>Identify hardware involved in a printer problem.</w:t>
            </w:r>
          </w:p>
        </w:tc>
      </w:tr>
      <w:tr>
        <w:trPr>
          <w:cantSplit/>
        </w:trPr>
        <w:tc>
          <w:tcPr>
            <w:tcW w:type="dxa" w:w="1800"/>
            <w:vAlign w:val="top"/>
          </w:tcPr>
          <w:p>
            <w:pPr>
              <w:jc w:val="left"/>
            </w:pPr>
            <w:r/>
            <w:r>
              <w:rPr>
                <w:rFonts w:ascii="Aptos" w:hAnsi="Aptos"/>
                <w:b w:val="0"/>
                <w:sz w:val="15"/>
              </w:rPr>
              <w:t>Cybersecurity Trainee</w:t>
            </w:r>
          </w:p>
        </w:tc>
        <w:tc>
          <w:tcPr>
            <w:tcW w:type="dxa" w:w="2520"/>
            <w:vAlign w:val="top"/>
          </w:tcPr>
          <w:p>
            <w:pPr>
              <w:jc w:val="left"/>
            </w:pPr>
            <w:r/>
            <w:r>
              <w:rPr>
                <w:rFonts w:ascii="Aptos" w:hAnsi="Aptos"/>
                <w:b w:val="0"/>
                <w:sz w:val="15"/>
              </w:rPr>
              <w:t>Helps protect users, systems, and data.</w:t>
            </w:r>
          </w:p>
        </w:tc>
        <w:tc>
          <w:tcPr>
            <w:tcW w:type="dxa" w:w="2520"/>
            <w:vAlign w:val="top"/>
          </w:tcPr>
          <w:p>
            <w:pPr>
              <w:jc w:val="left"/>
            </w:pPr>
            <w:r/>
            <w:r>
              <w:rPr>
                <w:rFonts w:ascii="Aptos" w:hAnsi="Aptos"/>
                <w:b w:val="0"/>
                <w:sz w:val="15"/>
              </w:rPr>
              <w:t>phishing, MFA, malware, least privilege, patching, safe browsing</w:t>
            </w:r>
          </w:p>
        </w:tc>
        <w:tc>
          <w:tcPr>
            <w:tcW w:type="dxa" w:w="2520"/>
            <w:vAlign w:val="top"/>
          </w:tcPr>
          <w:p>
            <w:pPr>
              <w:jc w:val="left"/>
            </w:pPr>
            <w:r/>
            <w:r>
              <w:rPr>
                <w:rFonts w:ascii="Aptos" w:hAnsi="Aptos"/>
                <w:b w:val="0"/>
                <w:sz w:val="15"/>
              </w:rPr>
              <w:t>Identify signs of a suspicious email.</w:t>
            </w:r>
          </w:p>
        </w:tc>
      </w:tr>
      <w:tr>
        <w:trPr>
          <w:cantSplit/>
        </w:trPr>
        <w:tc>
          <w:tcPr>
            <w:tcW w:type="dxa" w:w="1800"/>
            <w:vAlign w:val="top"/>
          </w:tcPr>
          <w:p>
            <w:pPr>
              <w:jc w:val="left"/>
            </w:pPr>
            <w:r/>
            <w:r>
              <w:rPr>
                <w:rFonts w:ascii="Aptos" w:hAnsi="Aptos"/>
                <w:b w:val="0"/>
                <w:sz w:val="15"/>
              </w:rPr>
              <w:t>Cloud Support Associate</w:t>
            </w:r>
          </w:p>
        </w:tc>
        <w:tc>
          <w:tcPr>
            <w:tcW w:type="dxa" w:w="2520"/>
            <w:vAlign w:val="top"/>
          </w:tcPr>
          <w:p>
            <w:pPr>
              <w:jc w:val="left"/>
            </w:pPr>
            <w:r/>
            <w:r>
              <w:rPr>
                <w:rFonts w:ascii="Aptos" w:hAnsi="Aptos"/>
                <w:b w:val="0"/>
                <w:sz w:val="15"/>
              </w:rPr>
              <w:t>Helps users access cloud services, files, applications, and accounts.</w:t>
            </w:r>
          </w:p>
        </w:tc>
        <w:tc>
          <w:tcPr>
            <w:tcW w:type="dxa" w:w="2520"/>
            <w:vAlign w:val="top"/>
          </w:tcPr>
          <w:p>
            <w:pPr>
              <w:jc w:val="left"/>
            </w:pPr>
            <w:r/>
            <w:r>
              <w:rPr>
                <w:rFonts w:ascii="Aptos" w:hAnsi="Aptos"/>
                <w:b w:val="0"/>
                <w:sz w:val="15"/>
              </w:rPr>
              <w:t>cloud, identity, Internet, syncing, SaaS, security</w:t>
            </w:r>
          </w:p>
        </w:tc>
        <w:tc>
          <w:tcPr>
            <w:tcW w:type="dxa" w:w="2520"/>
            <w:vAlign w:val="top"/>
          </w:tcPr>
          <w:p>
            <w:pPr>
              <w:jc w:val="left"/>
            </w:pPr>
            <w:r/>
            <w:r>
              <w:rPr>
                <w:rFonts w:ascii="Aptos" w:hAnsi="Aptos"/>
                <w:b w:val="0"/>
                <w:sz w:val="15"/>
              </w:rPr>
              <w:t>Explain why a cloud file may not sync.</w:t>
            </w:r>
          </w:p>
        </w:tc>
      </w:tr>
      <w:tr>
        <w:trPr>
          <w:cantSplit/>
        </w:trPr>
        <w:tc>
          <w:tcPr>
            <w:tcW w:type="dxa" w:w="1800"/>
            <w:vAlign w:val="top"/>
          </w:tcPr>
          <w:p>
            <w:pPr>
              <w:jc w:val="left"/>
            </w:pPr>
            <w:r/>
            <w:r>
              <w:rPr>
                <w:rFonts w:ascii="Aptos" w:hAnsi="Aptos"/>
                <w:b w:val="0"/>
                <w:sz w:val="15"/>
              </w:rPr>
              <w:t>Junior Systems Support Technician</w:t>
            </w:r>
          </w:p>
        </w:tc>
        <w:tc>
          <w:tcPr>
            <w:tcW w:type="dxa" w:w="2520"/>
            <w:vAlign w:val="top"/>
          </w:tcPr>
          <w:p>
            <w:pPr>
              <w:jc w:val="left"/>
            </w:pPr>
            <w:r/>
            <w:r>
              <w:rPr>
                <w:rFonts w:ascii="Aptos" w:hAnsi="Aptos"/>
                <w:b w:val="0"/>
                <w:sz w:val="15"/>
              </w:rPr>
              <w:t>Assists with servers, accounts, virtual machines, backups, and system access.</w:t>
            </w:r>
          </w:p>
        </w:tc>
        <w:tc>
          <w:tcPr>
            <w:tcW w:type="dxa" w:w="2520"/>
            <w:vAlign w:val="top"/>
          </w:tcPr>
          <w:p>
            <w:pPr>
              <w:jc w:val="left"/>
            </w:pPr>
            <w:r/>
            <w:r>
              <w:rPr>
                <w:rFonts w:ascii="Aptos" w:hAnsi="Aptos"/>
                <w:b w:val="0"/>
                <w:sz w:val="15"/>
              </w:rPr>
              <w:t>Linux, virtualization, cloud, permissions, troubleshooting</w:t>
            </w:r>
          </w:p>
        </w:tc>
        <w:tc>
          <w:tcPr>
            <w:tcW w:type="dxa" w:w="2520"/>
            <w:vAlign w:val="top"/>
          </w:tcPr>
          <w:p>
            <w:pPr>
              <w:jc w:val="left"/>
            </w:pPr>
            <w:r/>
            <w:r>
              <w:rPr>
                <w:rFonts w:ascii="Aptos" w:hAnsi="Aptos"/>
                <w:b w:val="0"/>
                <w:sz w:val="15"/>
              </w:rPr>
              <w:t>Explain why virtualization is useful in IT operations.</w:t>
            </w:r>
          </w:p>
        </w:tc>
      </w:tr>
    </w:tbl>
    <w:p>
      <w:pPr>
        <w:spacing w:after="120" w:line="252" w:lineRule="auto"/>
      </w:pPr>
    </w:p>
    <w:p>
      <w:pPr>
        <w:pStyle w:val="Heading1"/>
        <w:spacing w:after="120" w:line="252" w:lineRule="auto"/>
      </w:pPr>
      <w:r>
        <w:t>9. Real-World Practice Scenarios</w:t>
      </w:r>
    </w:p>
    <w:p>
      <w:pPr>
        <w:pStyle w:val="Heading2"/>
        <w:spacing w:after="120" w:line="252" w:lineRule="auto"/>
      </w:pPr>
      <w:r>
        <w:t>User Cannot Connect to Wi-Fi</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Notice whether the problem is device-specific, network-wide, password-related, signal-related, or Internet-related.</w:t>
            </w:r>
          </w:p>
        </w:tc>
        <w:tc>
          <w:tcPr>
            <w:tcW w:type="dxa" w:w="2880"/>
            <w:vAlign w:val="top"/>
          </w:tcPr>
          <w:p>
            <w:pPr>
              <w:jc w:val="left"/>
            </w:pPr>
            <w:r/>
            <w:r>
              <w:rPr>
                <w:rFonts w:ascii="Aptos" w:hAnsi="Aptos"/>
                <w:b w:val="0"/>
                <w:sz w:val="15"/>
              </w:rPr>
              <w:t>Are other users affected? Is Wi-Fi turned on? Did the password change? Can the user connect elsewhere?</w:t>
            </w:r>
          </w:p>
        </w:tc>
        <w:tc>
          <w:tcPr>
            <w:tcW w:type="dxa" w:w="1944"/>
            <w:vAlign w:val="top"/>
          </w:tcPr>
          <w:p>
            <w:pPr>
              <w:jc w:val="left"/>
            </w:pPr>
            <w:r/>
            <w:r>
              <w:rPr>
                <w:rFonts w:ascii="Aptos" w:hAnsi="Aptos"/>
                <w:b w:val="0"/>
                <w:sz w:val="15"/>
              </w:rPr>
              <w:t>Networking and wireless connectivity.</w:t>
            </w:r>
          </w:p>
        </w:tc>
        <w:tc>
          <w:tcPr>
            <w:tcW w:type="dxa" w:w="3024"/>
            <w:vAlign w:val="top"/>
          </w:tcPr>
          <w:p>
            <w:pPr>
              <w:jc w:val="left"/>
            </w:pPr>
            <w:r/>
            <w:r>
              <w:rPr>
                <w:rFonts w:ascii="Aptos" w:hAnsi="Aptos"/>
                <w:b w:val="0"/>
                <w:sz w:val="15"/>
              </w:rPr>
              <w:t>I would check whether the issue is with the device, the Wi-Fi network, or the Internet connection.</w:t>
            </w:r>
          </w:p>
        </w:tc>
      </w:tr>
    </w:tbl>
    <w:p>
      <w:pPr>
        <w:spacing w:after="120" w:line="252" w:lineRule="auto"/>
      </w:pPr>
    </w:p>
    <w:p>
      <w:pPr>
        <w:pStyle w:val="Heading2"/>
        <w:spacing w:after="120" w:line="252" w:lineRule="auto"/>
      </w:pPr>
      <w:r>
        <w:t>Computer Is Running Slowly</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The issue may involve memory, storage, too many applications, malware, updates, or old hardware.</w:t>
            </w:r>
          </w:p>
        </w:tc>
        <w:tc>
          <w:tcPr>
            <w:tcW w:type="dxa" w:w="2880"/>
            <w:vAlign w:val="top"/>
          </w:tcPr>
          <w:p>
            <w:pPr>
              <w:jc w:val="left"/>
            </w:pPr>
            <w:r/>
            <w:r>
              <w:rPr>
                <w:rFonts w:ascii="Aptos" w:hAnsi="Aptos"/>
                <w:b w:val="0"/>
                <w:sz w:val="15"/>
              </w:rPr>
              <w:t>When did it start? Is storage low? Are many apps open? Were updates installed? Any suspicious clicks?</w:t>
            </w:r>
          </w:p>
        </w:tc>
        <w:tc>
          <w:tcPr>
            <w:tcW w:type="dxa" w:w="1944"/>
            <w:vAlign w:val="top"/>
          </w:tcPr>
          <w:p>
            <w:pPr>
              <w:jc w:val="left"/>
            </w:pPr>
            <w:r/>
            <w:r>
              <w:rPr>
                <w:rFonts w:ascii="Aptos" w:hAnsi="Aptos"/>
                <w:b w:val="0"/>
                <w:sz w:val="15"/>
              </w:rPr>
              <w:t>Hardware, software, performance, and security.</w:t>
            </w:r>
          </w:p>
        </w:tc>
        <w:tc>
          <w:tcPr>
            <w:tcW w:type="dxa" w:w="3024"/>
            <w:vAlign w:val="top"/>
          </w:tcPr>
          <w:p>
            <w:pPr>
              <w:jc w:val="left"/>
            </w:pPr>
            <w:r/>
            <w:r>
              <w:rPr>
                <w:rFonts w:ascii="Aptos" w:hAnsi="Aptos"/>
                <w:b w:val="0"/>
                <w:sz w:val="15"/>
              </w:rPr>
              <w:t>I would check resource usage, storage, running programs, updates, and possible security issues.</w:t>
            </w:r>
          </w:p>
        </w:tc>
      </w:tr>
    </w:tbl>
    <w:p>
      <w:pPr>
        <w:spacing w:after="120" w:line="252" w:lineRule="auto"/>
      </w:pPr>
    </w:p>
    <w:p>
      <w:pPr>
        <w:pStyle w:val="Heading2"/>
        <w:spacing w:after="120" w:line="252" w:lineRule="auto"/>
      </w:pPr>
      <w:r>
        <w:t>Printer Is Not Working</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The issue may involve power, paper, toner, network connection, print queue, drivers, or permissions.</w:t>
            </w:r>
          </w:p>
        </w:tc>
        <w:tc>
          <w:tcPr>
            <w:tcW w:type="dxa" w:w="2880"/>
            <w:vAlign w:val="top"/>
          </w:tcPr>
          <w:p>
            <w:pPr>
              <w:jc w:val="left"/>
            </w:pPr>
            <w:r/>
            <w:r>
              <w:rPr>
                <w:rFonts w:ascii="Aptos" w:hAnsi="Aptos"/>
                <w:b w:val="0"/>
                <w:sz w:val="15"/>
              </w:rPr>
              <w:t>Is the printer on? Can others print? Is there an error? Is the correct printer selected?</w:t>
            </w:r>
          </w:p>
        </w:tc>
        <w:tc>
          <w:tcPr>
            <w:tcW w:type="dxa" w:w="1944"/>
            <w:vAlign w:val="top"/>
          </w:tcPr>
          <w:p>
            <w:pPr>
              <w:jc w:val="left"/>
            </w:pPr>
            <w:r/>
            <w:r>
              <w:rPr>
                <w:rFonts w:ascii="Aptos" w:hAnsi="Aptos"/>
                <w:b w:val="0"/>
                <w:sz w:val="15"/>
              </w:rPr>
              <w:t>Hardware, software, networking, and troubleshooting.</w:t>
            </w:r>
          </w:p>
        </w:tc>
        <w:tc>
          <w:tcPr>
            <w:tcW w:type="dxa" w:w="3024"/>
            <w:vAlign w:val="top"/>
          </w:tcPr>
          <w:p>
            <w:pPr>
              <w:jc w:val="left"/>
            </w:pPr>
            <w:r/>
            <w:r>
              <w:rPr>
                <w:rFonts w:ascii="Aptos" w:hAnsi="Aptos"/>
                <w:b w:val="0"/>
                <w:sz w:val="15"/>
              </w:rPr>
              <w:t>I would check the printer, connection, queue, driver, and whether other users are affected.</w:t>
            </w:r>
          </w:p>
        </w:tc>
      </w:tr>
    </w:tbl>
    <w:p>
      <w:pPr>
        <w:spacing w:after="120" w:line="252" w:lineRule="auto"/>
      </w:pPr>
    </w:p>
    <w:p>
      <w:pPr>
        <w:pStyle w:val="Heading2"/>
        <w:spacing w:after="120" w:line="252" w:lineRule="auto"/>
      </w:pPr>
      <w:r>
        <w:t>User Cannot Log In</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The issue may involve username, password, MFA, account lockout, expired password, or network access.</w:t>
            </w:r>
          </w:p>
        </w:tc>
        <w:tc>
          <w:tcPr>
            <w:tcW w:type="dxa" w:w="2880"/>
            <w:vAlign w:val="top"/>
          </w:tcPr>
          <w:p>
            <w:pPr>
              <w:jc w:val="left"/>
            </w:pPr>
            <w:r/>
            <w:r>
              <w:rPr>
                <w:rFonts w:ascii="Aptos" w:hAnsi="Aptos"/>
                <w:b w:val="0"/>
                <w:sz w:val="15"/>
              </w:rPr>
              <w:t>What error appears? Did the password change? Is MFA working? Is the account locked?</w:t>
            </w:r>
          </w:p>
        </w:tc>
        <w:tc>
          <w:tcPr>
            <w:tcW w:type="dxa" w:w="1944"/>
            <w:vAlign w:val="top"/>
          </w:tcPr>
          <w:p>
            <w:pPr>
              <w:jc w:val="left"/>
            </w:pPr>
            <w:r/>
            <w:r>
              <w:rPr>
                <w:rFonts w:ascii="Aptos" w:hAnsi="Aptos"/>
                <w:b w:val="0"/>
                <w:sz w:val="15"/>
              </w:rPr>
              <w:t>Identity, authentication, and security.</w:t>
            </w:r>
          </w:p>
        </w:tc>
        <w:tc>
          <w:tcPr>
            <w:tcW w:type="dxa" w:w="3024"/>
            <w:vAlign w:val="top"/>
          </w:tcPr>
          <w:p>
            <w:pPr>
              <w:jc w:val="left"/>
            </w:pPr>
            <w:r/>
            <w:r>
              <w:rPr>
                <w:rFonts w:ascii="Aptos" w:hAnsi="Aptos"/>
                <w:b w:val="0"/>
                <w:sz w:val="15"/>
              </w:rPr>
              <w:t>I would verify the username, password status, MFA, and account lockout condition.</w:t>
            </w:r>
          </w:p>
        </w:tc>
      </w:tr>
    </w:tbl>
    <w:p>
      <w:pPr>
        <w:spacing w:after="120" w:line="252" w:lineRule="auto"/>
      </w:pPr>
    </w:p>
    <w:p>
      <w:pPr>
        <w:pStyle w:val="Heading2"/>
        <w:spacing w:after="120" w:line="252" w:lineRule="auto"/>
      </w:pPr>
      <w:r>
        <w:t>Browser Shows a Security Warning</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The website may not be secure, the certificate may be invalid, or the user may be on a risky site.</w:t>
            </w:r>
          </w:p>
        </w:tc>
        <w:tc>
          <w:tcPr>
            <w:tcW w:type="dxa" w:w="2880"/>
            <w:vAlign w:val="top"/>
          </w:tcPr>
          <w:p>
            <w:pPr>
              <w:jc w:val="left"/>
            </w:pPr>
            <w:r/>
            <w:r>
              <w:rPr>
                <w:rFonts w:ascii="Aptos" w:hAnsi="Aptos"/>
                <w:b w:val="0"/>
                <w:sz w:val="15"/>
              </w:rPr>
              <w:t>What site is it? Did the user click a link? Does the address use HTTPS?</w:t>
            </w:r>
          </w:p>
        </w:tc>
        <w:tc>
          <w:tcPr>
            <w:tcW w:type="dxa" w:w="1944"/>
            <w:vAlign w:val="top"/>
          </w:tcPr>
          <w:p>
            <w:pPr>
              <w:jc w:val="left"/>
            </w:pPr>
            <w:r/>
            <w:r>
              <w:rPr>
                <w:rFonts w:ascii="Aptos" w:hAnsi="Aptos"/>
                <w:b w:val="0"/>
                <w:sz w:val="15"/>
              </w:rPr>
              <w:t>Web security and safe browsing.</w:t>
            </w:r>
          </w:p>
        </w:tc>
        <w:tc>
          <w:tcPr>
            <w:tcW w:type="dxa" w:w="3024"/>
            <w:vAlign w:val="top"/>
          </w:tcPr>
          <w:p>
            <w:pPr>
              <w:jc w:val="left"/>
            </w:pPr>
            <w:r/>
            <w:r>
              <w:rPr>
                <w:rFonts w:ascii="Aptos" w:hAnsi="Aptos"/>
                <w:b w:val="0"/>
                <w:sz w:val="15"/>
              </w:rPr>
              <w:t>I would not ignore the warning. I would verify the website and avoid entering sensitive information.</w:t>
            </w:r>
          </w:p>
        </w:tc>
      </w:tr>
    </w:tbl>
    <w:p>
      <w:pPr>
        <w:spacing w:after="120" w:line="252" w:lineRule="auto"/>
      </w:pPr>
    </w:p>
    <w:p>
      <w:pPr>
        <w:pStyle w:val="Heading2"/>
        <w:spacing w:after="120" w:line="252" w:lineRule="auto"/>
      </w:pPr>
      <w:r>
        <w:t>Cloud File Is Not Syncing</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The issue may involve Internet access, account sign-in, storage limits, sync client errors, or permissions.</w:t>
            </w:r>
          </w:p>
        </w:tc>
        <w:tc>
          <w:tcPr>
            <w:tcW w:type="dxa" w:w="2880"/>
            <w:vAlign w:val="top"/>
          </w:tcPr>
          <w:p>
            <w:pPr>
              <w:jc w:val="left"/>
            </w:pPr>
            <w:r/>
            <w:r>
              <w:rPr>
                <w:rFonts w:ascii="Aptos" w:hAnsi="Aptos"/>
                <w:b w:val="0"/>
                <w:sz w:val="15"/>
              </w:rPr>
              <w:t>Is the user signed in? Is Internet working? Is storage full? Is there a sync error?</w:t>
            </w:r>
          </w:p>
        </w:tc>
        <w:tc>
          <w:tcPr>
            <w:tcW w:type="dxa" w:w="1944"/>
            <w:vAlign w:val="top"/>
          </w:tcPr>
          <w:p>
            <w:pPr>
              <w:jc w:val="left"/>
            </w:pPr>
            <w:r/>
            <w:r>
              <w:rPr>
                <w:rFonts w:ascii="Aptos" w:hAnsi="Aptos"/>
                <w:b w:val="0"/>
                <w:sz w:val="15"/>
              </w:rPr>
              <w:t>Cloud, identity, files, and connectivity.</w:t>
            </w:r>
          </w:p>
        </w:tc>
        <w:tc>
          <w:tcPr>
            <w:tcW w:type="dxa" w:w="3024"/>
            <w:vAlign w:val="top"/>
          </w:tcPr>
          <w:p>
            <w:pPr>
              <w:jc w:val="left"/>
            </w:pPr>
            <w:r/>
            <w:r>
              <w:rPr>
                <w:rFonts w:ascii="Aptos" w:hAnsi="Aptos"/>
                <w:b w:val="0"/>
                <w:sz w:val="15"/>
              </w:rPr>
              <w:t>I would check sign-in, Internet access, sync status, storage, and permissions.</w:t>
            </w:r>
          </w:p>
        </w:tc>
      </w:tr>
    </w:tbl>
    <w:p>
      <w:pPr>
        <w:spacing w:after="120" w:line="252" w:lineRule="auto"/>
      </w:pPr>
    </w:p>
    <w:p>
      <w:pPr>
        <w:spacing w:after="120" w:line="252" w:lineRule="auto"/>
      </w:pPr>
      <w:r>
        <w:br w:type="page"/>
      </w:r>
    </w:p>
    <w:p>
      <w:pPr>
        <w:pStyle w:val="Heading2"/>
        <w:spacing w:after="120" w:line="252" w:lineRule="auto"/>
      </w:pPr>
      <w:r>
        <w:t>Virtual Machine Will Not Start</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The issue may involve not enough memory, missing files, wrong settings, or virtualization disabled.</w:t>
            </w:r>
          </w:p>
        </w:tc>
        <w:tc>
          <w:tcPr>
            <w:tcW w:type="dxa" w:w="2880"/>
            <w:vAlign w:val="top"/>
          </w:tcPr>
          <w:p>
            <w:pPr>
              <w:jc w:val="left"/>
            </w:pPr>
            <w:r/>
            <w:r>
              <w:rPr>
                <w:rFonts w:ascii="Aptos" w:hAnsi="Aptos"/>
                <w:b w:val="0"/>
                <w:sz w:val="15"/>
              </w:rPr>
              <w:t>What error appears? Does the host have enough resources? Was the VM moved?</w:t>
            </w:r>
          </w:p>
        </w:tc>
        <w:tc>
          <w:tcPr>
            <w:tcW w:type="dxa" w:w="1944"/>
            <w:vAlign w:val="top"/>
          </w:tcPr>
          <w:p>
            <w:pPr>
              <w:jc w:val="left"/>
            </w:pPr>
            <w:r/>
            <w:r>
              <w:rPr>
                <w:rFonts w:ascii="Aptos" w:hAnsi="Aptos"/>
                <w:b w:val="0"/>
                <w:sz w:val="15"/>
              </w:rPr>
              <w:t>Virtualization and VMware concepts.</w:t>
            </w:r>
          </w:p>
        </w:tc>
        <w:tc>
          <w:tcPr>
            <w:tcW w:type="dxa" w:w="3024"/>
            <w:vAlign w:val="top"/>
          </w:tcPr>
          <w:p>
            <w:pPr>
              <w:jc w:val="left"/>
            </w:pPr>
            <w:r/>
            <w:r>
              <w:rPr>
                <w:rFonts w:ascii="Aptos" w:hAnsi="Aptos"/>
                <w:b w:val="0"/>
                <w:sz w:val="15"/>
              </w:rPr>
              <w:t>I would check the error, host resources, VM settings, and whether virtualization is enabled.</w:t>
            </w:r>
          </w:p>
        </w:tc>
      </w:tr>
    </w:tbl>
    <w:p>
      <w:pPr>
        <w:spacing w:after="120" w:line="252" w:lineRule="auto"/>
      </w:pPr>
    </w:p>
    <w:p>
      <w:pPr>
        <w:pStyle w:val="Heading2"/>
        <w:spacing w:after="120" w:line="252" w:lineRule="auto"/>
      </w:pPr>
      <w:r>
        <w:t>AI Gives an Incorrect Answer</w:t>
      </w:r>
    </w:p>
    <w:tbl>
      <w:tblPr>
        <w:tblStyle w:val="TableGrid"/>
        <w:tblW w:type="auto" w:w="0"/>
        <w:jc w:val="center"/>
        <w:tblLook w:firstColumn="1" w:firstRow="1" w:lastColumn="0" w:lastRow="0" w:noHBand="0" w:noVBand="1" w:val="04A0"/>
      </w:tblPr>
      <w:tblGrid>
        <w:gridCol w:w="2556"/>
        <w:gridCol w:w="2556"/>
        <w:gridCol w:w="2556"/>
        <w:gridCol w:w="2556"/>
      </w:tblGrid>
      <w:tr>
        <w:trPr>
          <w:cantSplit/>
        </w:trPr>
        <w:tc>
          <w:tcPr>
            <w:tcW w:type="dxa" w:w="2448"/>
            <w:shd w:fill="D9EAF7"/>
            <w:vAlign w:val="center"/>
          </w:tcPr>
          <w:p>
            <w:pPr>
              <w:jc w:val="left"/>
            </w:pPr>
            <w:r/>
            <w:r>
              <w:rPr>
                <w:rFonts w:ascii="Aptos" w:hAnsi="Aptos"/>
                <w:b/>
                <w:sz w:val="15"/>
              </w:rPr>
              <w:t>What to Notice</w:t>
            </w:r>
          </w:p>
        </w:tc>
        <w:tc>
          <w:tcPr>
            <w:tcW w:type="dxa" w:w="2880"/>
            <w:shd w:fill="D9EAF7"/>
            <w:vAlign w:val="center"/>
          </w:tcPr>
          <w:p>
            <w:pPr>
              <w:jc w:val="left"/>
            </w:pPr>
            <w:r/>
            <w:r>
              <w:rPr>
                <w:rFonts w:ascii="Aptos" w:hAnsi="Aptos"/>
                <w:b/>
                <w:sz w:val="15"/>
              </w:rPr>
              <w:t>Questions to Ask</w:t>
            </w:r>
          </w:p>
        </w:tc>
        <w:tc>
          <w:tcPr>
            <w:tcW w:type="dxa" w:w="1944"/>
            <w:shd w:fill="D9EAF7"/>
            <w:vAlign w:val="center"/>
          </w:tcPr>
          <w:p>
            <w:pPr>
              <w:jc w:val="left"/>
            </w:pPr>
            <w:r/>
            <w:r>
              <w:rPr>
                <w:rFonts w:ascii="Aptos" w:hAnsi="Aptos"/>
                <w:b/>
                <w:sz w:val="15"/>
              </w:rPr>
              <w:t>Concept Tested</w:t>
            </w:r>
          </w:p>
        </w:tc>
        <w:tc>
          <w:tcPr>
            <w:tcW w:type="dxa" w:w="3024"/>
            <w:shd w:fill="D9EAF7"/>
            <w:vAlign w:val="center"/>
          </w:tcPr>
          <w:p>
            <w:pPr>
              <w:jc w:val="left"/>
            </w:pPr>
            <w:r/>
            <w:r>
              <w:rPr>
                <w:rFonts w:ascii="Aptos" w:hAnsi="Aptos"/>
                <w:b/>
                <w:sz w:val="15"/>
              </w:rPr>
              <w:t>Beginner-Level Response</w:t>
            </w:r>
          </w:p>
        </w:tc>
      </w:tr>
      <w:tr>
        <w:trPr>
          <w:cantSplit/>
        </w:trPr>
        <w:tc>
          <w:tcPr>
            <w:tcW w:type="dxa" w:w="2448"/>
            <w:vAlign w:val="top"/>
          </w:tcPr>
          <w:p>
            <w:pPr>
              <w:jc w:val="left"/>
            </w:pPr>
            <w:r/>
            <w:r>
              <w:rPr>
                <w:rFonts w:ascii="Aptos" w:hAnsi="Aptos"/>
                <w:b w:val="0"/>
                <w:sz w:val="15"/>
              </w:rPr>
              <w:t>AI can produce wrong or incomplete information.</w:t>
            </w:r>
          </w:p>
        </w:tc>
        <w:tc>
          <w:tcPr>
            <w:tcW w:type="dxa" w:w="2880"/>
            <w:vAlign w:val="top"/>
          </w:tcPr>
          <w:p>
            <w:pPr>
              <w:jc w:val="left"/>
            </w:pPr>
            <w:r/>
            <w:r>
              <w:rPr>
                <w:rFonts w:ascii="Aptos" w:hAnsi="Aptos"/>
                <w:b w:val="0"/>
                <w:sz w:val="15"/>
              </w:rPr>
              <w:t>Can another source confirm it? Does it match class content? Was the prompt clear?</w:t>
            </w:r>
          </w:p>
        </w:tc>
        <w:tc>
          <w:tcPr>
            <w:tcW w:type="dxa" w:w="1944"/>
            <w:vAlign w:val="top"/>
          </w:tcPr>
          <w:p>
            <w:pPr>
              <w:jc w:val="left"/>
            </w:pPr>
            <w:r/>
            <w:r>
              <w:rPr>
                <w:rFonts w:ascii="Aptos" w:hAnsi="Aptos"/>
                <w:b w:val="0"/>
                <w:sz w:val="15"/>
              </w:rPr>
              <w:t>Responsible AI use and verification.</w:t>
            </w:r>
          </w:p>
        </w:tc>
        <w:tc>
          <w:tcPr>
            <w:tcW w:type="dxa" w:w="3024"/>
            <w:vAlign w:val="top"/>
          </w:tcPr>
          <w:p>
            <w:pPr>
              <w:jc w:val="left"/>
            </w:pPr>
            <w:r/>
            <w:r>
              <w:rPr>
                <w:rFonts w:ascii="Aptos" w:hAnsi="Aptos"/>
                <w:b w:val="0"/>
                <w:sz w:val="15"/>
              </w:rPr>
              <w:t>I would use AI to support learning, but verify the answer before trusting it.</w:t>
            </w:r>
          </w:p>
        </w:tc>
      </w:tr>
    </w:tbl>
    <w:p>
      <w:pPr>
        <w:spacing w:after="120" w:line="252" w:lineRule="auto"/>
      </w:pPr>
    </w:p>
    <w:p>
      <w:pPr>
        <w:pStyle w:val="Heading1"/>
        <w:spacing w:after="120" w:line="252" w:lineRule="auto"/>
      </w:pPr>
      <w:r>
        <w:t>10. Responsible AI Study Support</w:t>
      </w:r>
    </w:p>
    <w:p>
      <w:pPr>
        <w:spacing w:after="120" w:line="252" w:lineRule="auto"/>
      </w:pPr>
      <w:r>
        <w:t>Students may use AI to support learning, but not to avoid thinking. AI should help students explain, quiz, practice, and clarify concepts.</w:t>
      </w:r>
    </w:p>
    <w:tbl>
      <w:tblPr>
        <w:tblStyle w:val="TableGrid"/>
        <w:tblW w:type="auto" w:w="0"/>
        <w:jc w:val="center"/>
        <w:tblLook w:firstColumn="1" w:firstRow="1" w:lastColumn="0" w:lastRow="0" w:noHBand="0" w:noVBand="1" w:val="04A0"/>
      </w:tblPr>
      <w:tblGrid>
        <w:gridCol w:w="5112"/>
        <w:gridCol w:w="5112"/>
      </w:tblGrid>
      <w:tr>
        <w:trPr>
          <w:cantSplit/>
        </w:trPr>
        <w:tc>
          <w:tcPr>
            <w:tcW w:type="dxa" w:w="6048"/>
            <w:shd w:fill="D9EAF7"/>
            <w:vAlign w:val="center"/>
          </w:tcPr>
          <w:p>
            <w:pPr>
              <w:jc w:val="left"/>
            </w:pPr>
            <w:r/>
            <w:r>
              <w:rPr>
                <w:rFonts w:ascii="Aptos" w:hAnsi="Aptos"/>
                <w:b/>
                <w:sz w:val="16"/>
              </w:rPr>
              <w:t>Student AI Prompt</w:t>
            </w:r>
          </w:p>
        </w:tc>
        <w:tc>
          <w:tcPr>
            <w:tcW w:type="dxa" w:w="3312"/>
            <w:shd w:fill="D9EAF7"/>
            <w:vAlign w:val="center"/>
          </w:tcPr>
          <w:p>
            <w:pPr>
              <w:jc w:val="left"/>
            </w:pPr>
            <w:r/>
            <w:r>
              <w:rPr>
                <w:rFonts w:ascii="Aptos" w:hAnsi="Aptos"/>
                <w:b/>
                <w:sz w:val="16"/>
              </w:rPr>
              <w:t>Purpose</w:t>
            </w:r>
          </w:p>
        </w:tc>
      </w:tr>
      <w:tr>
        <w:trPr>
          <w:cantSplit/>
        </w:trPr>
        <w:tc>
          <w:tcPr>
            <w:tcW w:type="dxa" w:w="6048"/>
            <w:vAlign w:val="top"/>
          </w:tcPr>
          <w:p>
            <w:pPr>
              <w:jc w:val="left"/>
            </w:pPr>
            <w:r/>
            <w:r>
              <w:rPr>
                <w:rFonts w:ascii="Aptos" w:hAnsi="Aptos"/>
                <w:b w:val="0"/>
                <w:sz w:val="16"/>
              </w:rPr>
              <w:t>Explain this Tech+ concept in plain language: [term].</w:t>
            </w:r>
          </w:p>
        </w:tc>
        <w:tc>
          <w:tcPr>
            <w:tcW w:type="dxa" w:w="3312"/>
            <w:vAlign w:val="top"/>
          </w:tcPr>
          <w:p>
            <w:pPr>
              <w:jc w:val="left"/>
            </w:pPr>
            <w:r/>
            <w:r>
              <w:rPr>
                <w:rFonts w:ascii="Aptos" w:hAnsi="Aptos"/>
                <w:b w:val="0"/>
                <w:sz w:val="16"/>
              </w:rPr>
              <w:t>Simplifies difficult terms.</w:t>
            </w:r>
          </w:p>
        </w:tc>
      </w:tr>
      <w:tr>
        <w:trPr>
          <w:cantSplit/>
        </w:trPr>
        <w:tc>
          <w:tcPr>
            <w:tcW w:type="dxa" w:w="6048"/>
            <w:vAlign w:val="top"/>
          </w:tcPr>
          <w:p>
            <w:pPr>
              <w:jc w:val="left"/>
            </w:pPr>
            <w:r/>
            <w:r>
              <w:rPr>
                <w:rFonts w:ascii="Aptos" w:hAnsi="Aptos"/>
                <w:b w:val="0"/>
                <w:sz w:val="16"/>
              </w:rPr>
              <w:t>Give me a real-world example of [term].</w:t>
            </w:r>
          </w:p>
        </w:tc>
        <w:tc>
          <w:tcPr>
            <w:tcW w:type="dxa" w:w="3312"/>
            <w:vAlign w:val="top"/>
          </w:tcPr>
          <w:p>
            <w:pPr>
              <w:jc w:val="left"/>
            </w:pPr>
            <w:r/>
            <w:r>
              <w:rPr>
                <w:rFonts w:ascii="Aptos" w:hAnsi="Aptos"/>
                <w:b w:val="0"/>
                <w:sz w:val="16"/>
              </w:rPr>
              <w:t>Connects vocabulary to daily life.</w:t>
            </w:r>
          </w:p>
        </w:tc>
      </w:tr>
      <w:tr>
        <w:trPr>
          <w:cantSplit/>
        </w:trPr>
        <w:tc>
          <w:tcPr>
            <w:tcW w:type="dxa" w:w="6048"/>
            <w:vAlign w:val="top"/>
          </w:tcPr>
          <w:p>
            <w:pPr>
              <w:jc w:val="left"/>
            </w:pPr>
            <w:r/>
            <w:r>
              <w:rPr>
                <w:rFonts w:ascii="Aptos" w:hAnsi="Aptos"/>
                <w:b w:val="0"/>
                <w:sz w:val="16"/>
              </w:rPr>
              <w:t>Give me a help desk scenario using [term].</w:t>
            </w:r>
          </w:p>
        </w:tc>
        <w:tc>
          <w:tcPr>
            <w:tcW w:type="dxa" w:w="3312"/>
            <w:vAlign w:val="top"/>
          </w:tcPr>
          <w:p>
            <w:pPr>
              <w:jc w:val="left"/>
            </w:pPr>
            <w:r/>
            <w:r>
              <w:rPr>
                <w:rFonts w:ascii="Aptos" w:hAnsi="Aptos"/>
                <w:b w:val="0"/>
                <w:sz w:val="16"/>
              </w:rPr>
              <w:t>Connects the concept to job readiness.</w:t>
            </w:r>
          </w:p>
        </w:tc>
      </w:tr>
      <w:tr>
        <w:trPr>
          <w:cantSplit/>
        </w:trPr>
        <w:tc>
          <w:tcPr>
            <w:tcW w:type="dxa" w:w="6048"/>
            <w:vAlign w:val="top"/>
          </w:tcPr>
          <w:p>
            <w:pPr>
              <w:jc w:val="left"/>
            </w:pPr>
            <w:r/>
            <w:r>
              <w:rPr>
                <w:rFonts w:ascii="Aptos" w:hAnsi="Aptos"/>
                <w:b w:val="0"/>
                <w:sz w:val="16"/>
              </w:rPr>
              <w:t>Quiz me with five beginner questions about [topic].</w:t>
            </w:r>
          </w:p>
        </w:tc>
        <w:tc>
          <w:tcPr>
            <w:tcW w:type="dxa" w:w="3312"/>
            <w:vAlign w:val="top"/>
          </w:tcPr>
          <w:p>
            <w:pPr>
              <w:jc w:val="left"/>
            </w:pPr>
            <w:r/>
            <w:r>
              <w:rPr>
                <w:rFonts w:ascii="Aptos" w:hAnsi="Aptos"/>
                <w:b w:val="0"/>
                <w:sz w:val="16"/>
              </w:rPr>
              <w:t>Builds recall.</w:t>
            </w:r>
          </w:p>
        </w:tc>
      </w:tr>
      <w:tr>
        <w:trPr>
          <w:cantSplit/>
        </w:trPr>
        <w:tc>
          <w:tcPr>
            <w:tcW w:type="dxa" w:w="6048"/>
            <w:vAlign w:val="top"/>
          </w:tcPr>
          <w:p>
            <w:pPr>
              <w:jc w:val="left"/>
            </w:pPr>
            <w:r/>
            <w:r>
              <w:rPr>
                <w:rFonts w:ascii="Aptos" w:hAnsi="Aptos"/>
                <w:b w:val="0"/>
                <w:sz w:val="16"/>
              </w:rPr>
              <w:t>Explain the difference between [term 1] and [term 2].</w:t>
            </w:r>
          </w:p>
        </w:tc>
        <w:tc>
          <w:tcPr>
            <w:tcW w:type="dxa" w:w="3312"/>
            <w:vAlign w:val="top"/>
          </w:tcPr>
          <w:p>
            <w:pPr>
              <w:jc w:val="left"/>
            </w:pPr>
            <w:r/>
            <w:r>
              <w:rPr>
                <w:rFonts w:ascii="Aptos" w:hAnsi="Aptos"/>
                <w:b w:val="0"/>
                <w:sz w:val="16"/>
              </w:rPr>
              <w:t>Clarifies similar concepts.</w:t>
            </w:r>
          </w:p>
        </w:tc>
      </w:tr>
      <w:tr>
        <w:trPr>
          <w:cantSplit/>
        </w:trPr>
        <w:tc>
          <w:tcPr>
            <w:tcW w:type="dxa" w:w="6048"/>
            <w:vAlign w:val="top"/>
          </w:tcPr>
          <w:p>
            <w:pPr>
              <w:jc w:val="left"/>
            </w:pPr>
            <w:r/>
            <w:r>
              <w:rPr>
                <w:rFonts w:ascii="Aptos" w:hAnsi="Aptos"/>
                <w:b w:val="0"/>
                <w:sz w:val="16"/>
              </w:rPr>
              <w:t>Help me create flashcards for [topic].</w:t>
            </w:r>
          </w:p>
        </w:tc>
        <w:tc>
          <w:tcPr>
            <w:tcW w:type="dxa" w:w="3312"/>
            <w:vAlign w:val="top"/>
          </w:tcPr>
          <w:p>
            <w:pPr>
              <w:jc w:val="left"/>
            </w:pPr>
            <w:r/>
            <w:r>
              <w:rPr>
                <w:rFonts w:ascii="Aptos" w:hAnsi="Aptos"/>
                <w:b w:val="0"/>
                <w:sz w:val="16"/>
              </w:rPr>
              <w:t>Supports vocabulary practice.</w:t>
            </w:r>
          </w:p>
        </w:tc>
      </w:tr>
      <w:tr>
        <w:trPr>
          <w:cantSplit/>
        </w:trPr>
        <w:tc>
          <w:tcPr>
            <w:tcW w:type="dxa" w:w="6048"/>
            <w:vAlign w:val="top"/>
          </w:tcPr>
          <w:p>
            <w:pPr>
              <w:jc w:val="left"/>
            </w:pPr>
            <w:r/>
            <w:r>
              <w:rPr>
                <w:rFonts w:ascii="Aptos" w:hAnsi="Aptos"/>
                <w:b w:val="0"/>
                <w:sz w:val="16"/>
              </w:rPr>
              <w:t>Explain this like I am new to technology.</w:t>
            </w:r>
          </w:p>
        </w:tc>
        <w:tc>
          <w:tcPr>
            <w:tcW w:type="dxa" w:w="3312"/>
            <w:vAlign w:val="top"/>
          </w:tcPr>
          <w:p>
            <w:pPr>
              <w:jc w:val="left"/>
            </w:pPr>
            <w:r/>
            <w:r>
              <w:rPr>
                <w:rFonts w:ascii="Aptos" w:hAnsi="Aptos"/>
                <w:b w:val="0"/>
                <w:sz w:val="16"/>
              </w:rPr>
              <w:t>Reduces intimidation.</w:t>
            </w:r>
          </w:p>
        </w:tc>
      </w:tr>
      <w:tr>
        <w:trPr>
          <w:cantSplit/>
        </w:trPr>
        <w:tc>
          <w:tcPr>
            <w:tcW w:type="dxa" w:w="6048"/>
            <w:vAlign w:val="top"/>
          </w:tcPr>
          <w:p>
            <w:pPr>
              <w:jc w:val="left"/>
            </w:pPr>
            <w:r/>
            <w:r>
              <w:rPr>
                <w:rFonts w:ascii="Aptos" w:hAnsi="Aptos"/>
                <w:b w:val="0"/>
                <w:sz w:val="16"/>
              </w:rPr>
              <w:t>What mistake do beginners make with this topic?</w:t>
            </w:r>
          </w:p>
        </w:tc>
        <w:tc>
          <w:tcPr>
            <w:tcW w:type="dxa" w:w="3312"/>
            <w:vAlign w:val="top"/>
          </w:tcPr>
          <w:p>
            <w:pPr>
              <w:jc w:val="left"/>
            </w:pPr>
            <w:r/>
            <w:r>
              <w:rPr>
                <w:rFonts w:ascii="Aptos" w:hAnsi="Aptos"/>
                <w:b w:val="0"/>
                <w:sz w:val="16"/>
              </w:rPr>
              <w:t>Builds troubleshooting awareness.</w:t>
            </w:r>
          </w:p>
        </w:tc>
      </w:tr>
      <w:tr>
        <w:trPr>
          <w:cantSplit/>
        </w:trPr>
        <w:tc>
          <w:tcPr>
            <w:tcW w:type="dxa" w:w="6048"/>
            <w:vAlign w:val="top"/>
          </w:tcPr>
          <w:p>
            <w:pPr>
              <w:jc w:val="left"/>
            </w:pPr>
            <w:r/>
            <w:r>
              <w:rPr>
                <w:rFonts w:ascii="Aptos" w:hAnsi="Aptos"/>
                <w:b w:val="0"/>
                <w:sz w:val="16"/>
              </w:rPr>
              <w:t>Give me a 15-minute study activity for this topic.</w:t>
            </w:r>
          </w:p>
        </w:tc>
        <w:tc>
          <w:tcPr>
            <w:tcW w:type="dxa" w:w="3312"/>
            <w:vAlign w:val="top"/>
          </w:tcPr>
          <w:p>
            <w:pPr>
              <w:jc w:val="left"/>
            </w:pPr>
            <w:r/>
            <w:r>
              <w:rPr>
                <w:rFonts w:ascii="Aptos" w:hAnsi="Aptos"/>
                <w:b w:val="0"/>
                <w:sz w:val="16"/>
              </w:rPr>
              <w:t>Creates a focused practice session.</w:t>
            </w:r>
          </w:p>
        </w:tc>
      </w:tr>
    </w:tbl>
    <w:p>
      <w:pPr>
        <w:spacing w:after="120" w:line="252" w:lineRule="auto"/>
      </w:pP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AI Safety Rules</w:t>
            </w:r>
          </w:p>
          <w:p>
            <w:pPr>
              <w:spacing w:after="0"/>
            </w:pPr>
            <w:r>
              <w:rPr>
                <w:rFonts w:ascii="Aptos" w:hAnsi="Aptos"/>
                <w:sz w:val="18"/>
              </w:rPr>
              <w:t>Do not paste private, school, work, customer, or personal data into AI tools. Verify important answers. Use AI to learn, not to cheat. Rewrite answers in your own words. Ask the instructor when something does not make sense.</w:t>
            </w:r>
          </w:p>
        </w:tc>
      </w:tr>
    </w:tbl>
    <w:p>
      <w:pPr>
        <w:spacing w:after="120" w:line="252" w:lineRule="auto"/>
      </w:pPr>
    </w:p>
    <w:p>
      <w:pPr>
        <w:spacing w:after="120" w:line="252" w:lineRule="auto"/>
      </w:pPr>
      <w:r>
        <w:br w:type="page"/>
      </w:r>
    </w:p>
    <w:p>
      <w:pPr>
        <w:pStyle w:val="Heading1"/>
        <w:spacing w:after="120" w:line="252" w:lineRule="auto"/>
      </w:pPr>
      <w:r>
        <w:t>11. Instructor Implementation Guide</w:t>
      </w:r>
    </w:p>
    <w:p>
      <w:pPr>
        <w:spacing w:after="120" w:line="252" w:lineRule="auto"/>
      </w:pPr>
      <w:r>
        <w:t>This section supports classroom use. The guide can be posted as a supplemental resource and used for weekly reflection, discussion, and early intervention.</w:t>
      </w:r>
    </w:p>
    <w:tbl>
      <w:tblPr>
        <w:tblStyle w:val="TableGrid"/>
        <w:tblW w:type="auto" w:w="0"/>
        <w:jc w:val="center"/>
        <w:tblLook w:firstColumn="1" w:firstRow="1" w:lastColumn="0" w:lastRow="0" w:noHBand="0" w:noVBand="1" w:val="04A0"/>
      </w:tblPr>
      <w:tblGrid>
        <w:gridCol w:w="5112"/>
        <w:gridCol w:w="5112"/>
      </w:tblGrid>
      <w:tr>
        <w:trPr>
          <w:cantSplit/>
        </w:trPr>
        <w:tc>
          <w:tcPr>
            <w:tcW w:type="dxa" w:w="2880"/>
            <w:shd w:fill="D9EAF7"/>
            <w:vAlign w:val="center"/>
          </w:tcPr>
          <w:p>
            <w:pPr>
              <w:jc w:val="left"/>
            </w:pPr>
            <w:r/>
            <w:r>
              <w:rPr>
                <w:rFonts w:ascii="Aptos" w:hAnsi="Aptos"/>
                <w:b/>
                <w:sz w:val="16"/>
              </w:rPr>
              <w:t>Implementation Element</w:t>
            </w:r>
          </w:p>
        </w:tc>
        <w:tc>
          <w:tcPr>
            <w:tcW w:type="dxa" w:w="6624"/>
            <w:shd w:fill="D9EAF7"/>
            <w:vAlign w:val="center"/>
          </w:tcPr>
          <w:p>
            <w:pPr>
              <w:jc w:val="left"/>
            </w:pPr>
            <w:r/>
            <w:r>
              <w:rPr>
                <w:rFonts w:ascii="Aptos" w:hAnsi="Aptos"/>
                <w:b/>
                <w:sz w:val="16"/>
              </w:rPr>
              <w:t>Recommended Approach</w:t>
            </w:r>
          </w:p>
        </w:tc>
      </w:tr>
      <w:tr>
        <w:trPr>
          <w:cantSplit/>
        </w:trPr>
        <w:tc>
          <w:tcPr>
            <w:tcW w:type="dxa" w:w="2880"/>
            <w:vAlign w:val="top"/>
          </w:tcPr>
          <w:p>
            <w:pPr>
              <w:jc w:val="left"/>
            </w:pPr>
            <w:r/>
            <w:r>
              <w:rPr>
                <w:rFonts w:ascii="Aptos" w:hAnsi="Aptos"/>
                <w:b w:val="0"/>
                <w:sz w:val="16"/>
              </w:rPr>
              <w:t>Blackboard setup</w:t>
            </w:r>
          </w:p>
        </w:tc>
        <w:tc>
          <w:tcPr>
            <w:tcW w:type="dxa" w:w="6624"/>
            <w:vAlign w:val="top"/>
          </w:tcPr>
          <w:p>
            <w:pPr>
              <w:jc w:val="left"/>
            </w:pPr>
            <w:r/>
            <w:r>
              <w:rPr>
                <w:rFonts w:ascii="Aptos" w:hAnsi="Aptos"/>
                <w:b w:val="0"/>
                <w:sz w:val="16"/>
              </w:rPr>
              <w:t>Post the guide as a supplemental learning document. Add one weekly reflection submission.</w:t>
            </w:r>
          </w:p>
        </w:tc>
      </w:tr>
      <w:tr>
        <w:trPr>
          <w:cantSplit/>
        </w:trPr>
        <w:tc>
          <w:tcPr>
            <w:tcW w:type="dxa" w:w="2880"/>
            <w:vAlign w:val="top"/>
          </w:tcPr>
          <w:p>
            <w:pPr>
              <w:jc w:val="left"/>
            </w:pPr>
            <w:r/>
            <w:r>
              <w:rPr>
                <w:rFonts w:ascii="Aptos" w:hAnsi="Aptos"/>
                <w:b w:val="0"/>
                <w:sz w:val="16"/>
              </w:rPr>
              <w:t>Weekly reflection</w:t>
            </w:r>
          </w:p>
        </w:tc>
        <w:tc>
          <w:tcPr>
            <w:tcW w:type="dxa" w:w="6624"/>
            <w:vAlign w:val="top"/>
          </w:tcPr>
          <w:p>
            <w:pPr>
              <w:jc w:val="left"/>
            </w:pPr>
            <w:r/>
            <w:r>
              <w:rPr>
                <w:rFonts w:ascii="Aptos" w:hAnsi="Aptos"/>
                <w:b w:val="0"/>
                <w:sz w:val="16"/>
              </w:rPr>
              <w:t>Ask students to submit one concept, one real-life example, one job example, and one question.</w:t>
            </w:r>
          </w:p>
        </w:tc>
      </w:tr>
      <w:tr>
        <w:trPr>
          <w:cantSplit/>
        </w:trPr>
        <w:tc>
          <w:tcPr>
            <w:tcW w:type="dxa" w:w="2880"/>
            <w:vAlign w:val="top"/>
          </w:tcPr>
          <w:p>
            <w:pPr>
              <w:jc w:val="left"/>
            </w:pPr>
            <w:r/>
            <w:r>
              <w:rPr>
                <w:rFonts w:ascii="Aptos" w:hAnsi="Aptos"/>
                <w:b w:val="0"/>
                <w:sz w:val="16"/>
              </w:rPr>
              <w:t>Class warm-up</w:t>
            </w:r>
          </w:p>
        </w:tc>
        <w:tc>
          <w:tcPr>
            <w:tcW w:type="dxa" w:w="6624"/>
            <w:vAlign w:val="top"/>
          </w:tcPr>
          <w:p>
            <w:pPr>
              <w:jc w:val="left"/>
            </w:pPr>
            <w:r/>
            <w:r>
              <w:rPr>
                <w:rFonts w:ascii="Aptos" w:hAnsi="Aptos"/>
                <w:b w:val="0"/>
                <w:sz w:val="16"/>
              </w:rPr>
              <w:t>Begin class with one term and ask students to explain it in plain language.</w:t>
            </w:r>
          </w:p>
        </w:tc>
      </w:tr>
      <w:tr>
        <w:trPr>
          <w:cantSplit/>
        </w:trPr>
        <w:tc>
          <w:tcPr>
            <w:tcW w:type="dxa" w:w="2880"/>
            <w:vAlign w:val="top"/>
          </w:tcPr>
          <w:p>
            <w:pPr>
              <w:jc w:val="left"/>
            </w:pPr>
            <w:r/>
            <w:r>
              <w:rPr>
                <w:rFonts w:ascii="Aptos" w:hAnsi="Aptos"/>
                <w:b w:val="0"/>
                <w:sz w:val="16"/>
              </w:rPr>
              <w:t>Exit ticket</w:t>
            </w:r>
          </w:p>
        </w:tc>
        <w:tc>
          <w:tcPr>
            <w:tcW w:type="dxa" w:w="6624"/>
            <w:vAlign w:val="top"/>
          </w:tcPr>
          <w:p>
            <w:pPr>
              <w:jc w:val="left"/>
            </w:pPr>
            <w:r/>
            <w:r>
              <w:rPr>
                <w:rFonts w:ascii="Aptos" w:hAnsi="Aptos"/>
                <w:b w:val="0"/>
                <w:sz w:val="16"/>
              </w:rPr>
              <w:t>End class by asking students to write one sentence explaining the day’s concept.</w:t>
            </w:r>
          </w:p>
        </w:tc>
      </w:tr>
      <w:tr>
        <w:trPr>
          <w:cantSplit/>
        </w:trPr>
        <w:tc>
          <w:tcPr>
            <w:tcW w:type="dxa" w:w="2880"/>
            <w:vAlign w:val="top"/>
          </w:tcPr>
          <w:p>
            <w:pPr>
              <w:jc w:val="left"/>
            </w:pPr>
            <w:r/>
            <w:r>
              <w:rPr>
                <w:rFonts w:ascii="Aptos" w:hAnsi="Aptos"/>
                <w:b w:val="0"/>
                <w:sz w:val="16"/>
              </w:rPr>
              <w:t>Small groups</w:t>
            </w:r>
          </w:p>
        </w:tc>
        <w:tc>
          <w:tcPr>
            <w:tcW w:type="dxa" w:w="6624"/>
            <w:vAlign w:val="top"/>
          </w:tcPr>
          <w:p>
            <w:pPr>
              <w:jc w:val="left"/>
            </w:pPr>
            <w:r/>
            <w:r>
              <w:rPr>
                <w:rFonts w:ascii="Aptos" w:hAnsi="Aptos"/>
                <w:b w:val="0"/>
                <w:sz w:val="16"/>
              </w:rPr>
              <w:t>Give each group a troubleshooting scenario and ask them to identify the concept being tested.</w:t>
            </w:r>
          </w:p>
        </w:tc>
      </w:tr>
      <w:tr>
        <w:trPr>
          <w:cantSplit/>
        </w:trPr>
        <w:tc>
          <w:tcPr>
            <w:tcW w:type="dxa" w:w="2880"/>
            <w:vAlign w:val="top"/>
          </w:tcPr>
          <w:p>
            <w:pPr>
              <w:jc w:val="left"/>
            </w:pPr>
            <w:r/>
            <w:r>
              <w:rPr>
                <w:rFonts w:ascii="Aptos" w:hAnsi="Aptos"/>
                <w:b w:val="0"/>
                <w:sz w:val="16"/>
              </w:rPr>
              <w:t>Vocabulary reinforcement</w:t>
            </w:r>
          </w:p>
        </w:tc>
        <w:tc>
          <w:tcPr>
            <w:tcW w:type="dxa" w:w="6624"/>
            <w:vAlign w:val="top"/>
          </w:tcPr>
          <w:p>
            <w:pPr>
              <w:jc w:val="left"/>
            </w:pPr>
            <w:r/>
            <w:r>
              <w:rPr>
                <w:rFonts w:ascii="Aptos" w:hAnsi="Aptos"/>
                <w:b w:val="0"/>
                <w:sz w:val="16"/>
              </w:rPr>
              <w:t>Use repetition, examples, flashcards, and teach-back instead of long definitions only.</w:t>
            </w:r>
          </w:p>
        </w:tc>
      </w:tr>
      <w:tr>
        <w:trPr>
          <w:cantSplit/>
        </w:trPr>
        <w:tc>
          <w:tcPr>
            <w:tcW w:type="dxa" w:w="2880"/>
            <w:vAlign w:val="top"/>
          </w:tcPr>
          <w:p>
            <w:pPr>
              <w:jc w:val="left"/>
            </w:pPr>
            <w:r/>
            <w:r>
              <w:rPr>
                <w:rFonts w:ascii="Aptos" w:hAnsi="Aptos"/>
                <w:b w:val="0"/>
                <w:sz w:val="16"/>
              </w:rPr>
              <w:t>Struggling student indicator</w:t>
            </w:r>
          </w:p>
        </w:tc>
        <w:tc>
          <w:tcPr>
            <w:tcW w:type="dxa" w:w="6624"/>
            <w:vAlign w:val="top"/>
          </w:tcPr>
          <w:p>
            <w:pPr>
              <w:jc w:val="left"/>
            </w:pPr>
            <w:r/>
            <w:r>
              <w:rPr>
                <w:rFonts w:ascii="Aptos" w:hAnsi="Aptos"/>
                <w:b w:val="0"/>
                <w:sz w:val="16"/>
              </w:rPr>
              <w:t>Look for blank trackers, low confidence scores, repeated vocabulary confusion, or inability to connect concepts to examples.</w:t>
            </w:r>
          </w:p>
        </w:tc>
      </w:tr>
      <w:tr>
        <w:trPr>
          <w:cantSplit/>
        </w:trPr>
        <w:tc>
          <w:tcPr>
            <w:tcW w:type="dxa" w:w="2880"/>
            <w:vAlign w:val="top"/>
          </w:tcPr>
          <w:p>
            <w:pPr>
              <w:jc w:val="left"/>
            </w:pPr>
            <w:r/>
            <w:r>
              <w:rPr>
                <w:rFonts w:ascii="Aptos" w:hAnsi="Aptos"/>
                <w:b w:val="0"/>
                <w:sz w:val="16"/>
              </w:rPr>
              <w:t>Intervention</w:t>
            </w:r>
          </w:p>
        </w:tc>
        <w:tc>
          <w:tcPr>
            <w:tcW w:type="dxa" w:w="6624"/>
            <w:vAlign w:val="top"/>
          </w:tcPr>
          <w:p>
            <w:pPr>
              <w:jc w:val="left"/>
            </w:pPr>
            <w:r/>
            <w:r>
              <w:rPr>
                <w:rFonts w:ascii="Aptos" w:hAnsi="Aptos"/>
                <w:b w:val="0"/>
                <w:sz w:val="16"/>
              </w:rPr>
              <w:t>Assign one concept, one example, and one short explanation instead of broad review.</w:t>
            </w:r>
          </w:p>
        </w:tc>
      </w:tr>
    </w:tbl>
    <w:p>
      <w:pPr>
        <w:spacing w:after="120" w:line="252" w:lineRule="auto"/>
      </w:pPr>
    </w:p>
    <w:tbl>
      <w:tblPr>
        <w:tblStyle w:val="TableGrid"/>
        <w:tblW w:type="auto" w:w="0"/>
        <w:jc w:val="center"/>
        <w:tblLook w:firstColumn="1" w:firstRow="1" w:lastColumn="0" w:lastRow="0" w:noHBand="0" w:noVBand="1" w:val="04A0"/>
      </w:tblPr>
      <w:tblGrid>
        <w:gridCol w:w="5112"/>
        <w:gridCol w:w="5112"/>
      </w:tblGrid>
      <w:tr>
        <w:trPr>
          <w:cantSplit/>
        </w:trPr>
        <w:tc>
          <w:tcPr>
            <w:tcW w:type="dxa" w:w="3168"/>
            <w:shd w:fill="D9EAF7"/>
            <w:vAlign w:val="center"/>
          </w:tcPr>
          <w:p>
            <w:pPr>
              <w:jc w:val="left"/>
            </w:pPr>
            <w:r/>
            <w:r>
              <w:rPr>
                <w:rFonts w:ascii="Aptos" w:hAnsi="Aptos"/>
                <w:b/>
                <w:sz w:val="16"/>
              </w:rPr>
              <w:t>Instructor Question Type</w:t>
            </w:r>
          </w:p>
        </w:tc>
        <w:tc>
          <w:tcPr>
            <w:tcW w:type="dxa" w:w="6336"/>
            <w:shd w:fill="D9EAF7"/>
            <w:vAlign w:val="center"/>
          </w:tcPr>
          <w:p>
            <w:pPr>
              <w:jc w:val="left"/>
            </w:pPr>
            <w:r/>
            <w:r>
              <w:rPr>
                <w:rFonts w:ascii="Aptos" w:hAnsi="Aptos"/>
                <w:b/>
                <w:sz w:val="16"/>
              </w:rPr>
              <w:t>Example</w:t>
            </w:r>
          </w:p>
        </w:tc>
      </w:tr>
      <w:tr>
        <w:trPr>
          <w:cantSplit/>
        </w:trPr>
        <w:tc>
          <w:tcPr>
            <w:tcW w:type="dxa" w:w="3168"/>
            <w:vAlign w:val="top"/>
          </w:tcPr>
          <w:p>
            <w:pPr>
              <w:jc w:val="left"/>
            </w:pPr>
            <w:r/>
            <w:r>
              <w:rPr>
                <w:rFonts w:ascii="Aptos" w:hAnsi="Aptos"/>
                <w:b w:val="0"/>
                <w:sz w:val="16"/>
              </w:rPr>
              <w:t>Recognition</w:t>
            </w:r>
          </w:p>
        </w:tc>
        <w:tc>
          <w:tcPr>
            <w:tcW w:type="dxa" w:w="6336"/>
            <w:vAlign w:val="top"/>
          </w:tcPr>
          <w:p>
            <w:pPr>
              <w:jc w:val="left"/>
            </w:pPr>
            <w:r/>
            <w:r>
              <w:rPr>
                <w:rFonts w:ascii="Aptos" w:hAnsi="Aptos"/>
                <w:b w:val="0"/>
                <w:sz w:val="16"/>
              </w:rPr>
              <w:t>Where have you seen this technology before?</w:t>
            </w:r>
          </w:p>
        </w:tc>
      </w:tr>
      <w:tr>
        <w:trPr>
          <w:cantSplit/>
        </w:trPr>
        <w:tc>
          <w:tcPr>
            <w:tcW w:type="dxa" w:w="3168"/>
            <w:vAlign w:val="top"/>
          </w:tcPr>
          <w:p>
            <w:pPr>
              <w:jc w:val="left"/>
            </w:pPr>
            <w:r/>
            <w:r>
              <w:rPr>
                <w:rFonts w:ascii="Aptos" w:hAnsi="Aptos"/>
                <w:b w:val="0"/>
                <w:sz w:val="16"/>
              </w:rPr>
              <w:t>Plain-language explanation</w:t>
            </w:r>
          </w:p>
        </w:tc>
        <w:tc>
          <w:tcPr>
            <w:tcW w:type="dxa" w:w="6336"/>
            <w:vAlign w:val="top"/>
          </w:tcPr>
          <w:p>
            <w:pPr>
              <w:jc w:val="left"/>
            </w:pPr>
            <w:r/>
            <w:r>
              <w:rPr>
                <w:rFonts w:ascii="Aptos" w:hAnsi="Aptos"/>
                <w:b w:val="0"/>
                <w:sz w:val="16"/>
              </w:rPr>
              <w:t>How would you explain this to someone new to technology?</w:t>
            </w:r>
          </w:p>
        </w:tc>
      </w:tr>
      <w:tr>
        <w:trPr>
          <w:cantSplit/>
        </w:trPr>
        <w:tc>
          <w:tcPr>
            <w:tcW w:type="dxa" w:w="3168"/>
            <w:vAlign w:val="top"/>
          </w:tcPr>
          <w:p>
            <w:pPr>
              <w:jc w:val="left"/>
            </w:pPr>
            <w:r/>
            <w:r>
              <w:rPr>
                <w:rFonts w:ascii="Aptos" w:hAnsi="Aptos"/>
                <w:b w:val="0"/>
                <w:sz w:val="16"/>
              </w:rPr>
              <w:t>Workplace application</w:t>
            </w:r>
          </w:p>
        </w:tc>
        <w:tc>
          <w:tcPr>
            <w:tcW w:type="dxa" w:w="6336"/>
            <w:vAlign w:val="top"/>
          </w:tcPr>
          <w:p>
            <w:pPr>
              <w:jc w:val="left"/>
            </w:pPr>
            <w:r/>
            <w:r>
              <w:rPr>
                <w:rFonts w:ascii="Aptos" w:hAnsi="Aptos"/>
                <w:b w:val="0"/>
                <w:sz w:val="16"/>
              </w:rPr>
              <w:t>How might this show up in a help desk ticket?</w:t>
            </w:r>
          </w:p>
        </w:tc>
      </w:tr>
      <w:tr>
        <w:trPr>
          <w:cantSplit/>
        </w:trPr>
        <w:tc>
          <w:tcPr>
            <w:tcW w:type="dxa" w:w="3168"/>
            <w:vAlign w:val="top"/>
          </w:tcPr>
          <w:p>
            <w:pPr>
              <w:jc w:val="left"/>
            </w:pPr>
            <w:r/>
            <w:r>
              <w:rPr>
                <w:rFonts w:ascii="Aptos" w:hAnsi="Aptos"/>
                <w:b w:val="0"/>
                <w:sz w:val="16"/>
              </w:rPr>
              <w:t>Troubleshooting</w:t>
            </w:r>
          </w:p>
        </w:tc>
        <w:tc>
          <w:tcPr>
            <w:tcW w:type="dxa" w:w="6336"/>
            <w:vAlign w:val="top"/>
          </w:tcPr>
          <w:p>
            <w:pPr>
              <w:jc w:val="left"/>
            </w:pPr>
            <w:r/>
            <w:r>
              <w:rPr>
                <w:rFonts w:ascii="Aptos" w:hAnsi="Aptos"/>
                <w:b w:val="0"/>
                <w:sz w:val="16"/>
              </w:rPr>
              <w:t>What would you check first?</w:t>
            </w:r>
          </w:p>
        </w:tc>
      </w:tr>
      <w:tr>
        <w:trPr>
          <w:cantSplit/>
        </w:trPr>
        <w:tc>
          <w:tcPr>
            <w:tcW w:type="dxa" w:w="3168"/>
            <w:vAlign w:val="top"/>
          </w:tcPr>
          <w:p>
            <w:pPr>
              <w:jc w:val="left"/>
            </w:pPr>
            <w:r/>
            <w:r>
              <w:rPr>
                <w:rFonts w:ascii="Aptos" w:hAnsi="Aptos"/>
                <w:b w:val="0"/>
                <w:sz w:val="16"/>
              </w:rPr>
              <w:t>Security mindset</w:t>
            </w:r>
          </w:p>
        </w:tc>
        <w:tc>
          <w:tcPr>
            <w:tcW w:type="dxa" w:w="6336"/>
            <w:vAlign w:val="top"/>
          </w:tcPr>
          <w:p>
            <w:pPr>
              <w:jc w:val="left"/>
            </w:pPr>
            <w:r/>
            <w:r>
              <w:rPr>
                <w:rFonts w:ascii="Aptos" w:hAnsi="Aptos"/>
                <w:b w:val="0"/>
                <w:sz w:val="16"/>
              </w:rPr>
              <w:t>What data, account, or system risk exists here?</w:t>
            </w:r>
          </w:p>
        </w:tc>
      </w:tr>
      <w:tr>
        <w:trPr>
          <w:cantSplit/>
        </w:trPr>
        <w:tc>
          <w:tcPr>
            <w:tcW w:type="dxa" w:w="3168"/>
            <w:vAlign w:val="top"/>
          </w:tcPr>
          <w:p>
            <w:pPr>
              <w:jc w:val="left"/>
            </w:pPr>
            <w:r/>
            <w:r>
              <w:rPr>
                <w:rFonts w:ascii="Aptos" w:hAnsi="Aptos"/>
                <w:b w:val="0"/>
                <w:sz w:val="16"/>
              </w:rPr>
              <w:t>Job readiness</w:t>
            </w:r>
          </w:p>
        </w:tc>
        <w:tc>
          <w:tcPr>
            <w:tcW w:type="dxa" w:w="6336"/>
            <w:vAlign w:val="top"/>
          </w:tcPr>
          <w:p>
            <w:pPr>
              <w:jc w:val="left"/>
            </w:pPr>
            <w:r/>
            <w:r>
              <w:rPr>
                <w:rFonts w:ascii="Aptos" w:hAnsi="Aptos"/>
                <w:b w:val="0"/>
                <w:sz w:val="16"/>
              </w:rPr>
              <w:t>How would you explain this in an interview?</w:t>
            </w:r>
          </w:p>
        </w:tc>
      </w:tr>
    </w:tbl>
    <w:p>
      <w:pPr>
        <w:spacing w:after="120" w:line="252" w:lineRule="auto"/>
      </w:pPr>
    </w:p>
    <w:p>
      <w:pPr>
        <w:spacing w:after="120" w:line="252" w:lineRule="auto"/>
      </w:pPr>
      <w:r>
        <w:br w:type="page"/>
      </w:r>
    </w:p>
    <w:p>
      <w:pPr>
        <w:pStyle w:val="Heading1"/>
        <w:spacing w:after="120" w:line="252" w:lineRule="auto"/>
      </w:pPr>
      <w:r>
        <w:t>12. Final Student Message</w:t>
      </w:r>
    </w:p>
    <w:p>
      <w:pPr>
        <w:spacing w:after="120" w:line="252" w:lineRule="auto"/>
        <w:jc w:val="left"/>
      </w:pPr>
      <w:r>
        <w:t>You do not need to master all of technology at once. Your goal is to build confidence one concept at a time. If you practice for 15 minutes a day, you will begin to recognize technology terms, understand how systems work, explain problems more clearly, and connect what you are learning to real jobs.</w:t>
        <w:br/>
        <w:br/>
        <w:t>Tech+ is not just about passing a test. It is a foundation for technology confidence, workplace success, and future learning.</w:t>
        <w:br/>
        <w:br/>
        <w:t>The goal is simple: Understand it. Explain it. Apply it. Troubleshoot it.</w:t>
      </w: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Student Commitment</w:t>
            </w:r>
          </w:p>
          <w:p>
            <w:pPr>
              <w:spacing w:after="0"/>
            </w:pPr>
            <w:r>
              <w:rPr>
                <w:rFonts w:ascii="Aptos" w:hAnsi="Aptos"/>
                <w:sz w:val="18"/>
              </w:rPr>
              <w:t>I will practice 15 minutes per day. I will write concepts in my own words. I will connect technology to real life and work. I will ask questions when I do not understand. I will build fluency one day at a time.</w:t>
            </w:r>
          </w:p>
        </w:tc>
      </w:tr>
    </w:tbl>
    <w:p>
      <w:pPr>
        <w:spacing w:after="120" w:line="252" w:lineRule="auto"/>
      </w:pPr>
    </w:p>
    <w:p>
      <w:pPr>
        <w:spacing w:after="120" w:line="252" w:lineRule="auto"/>
      </w:pPr>
      <w:r>
        <w:br w:type="page"/>
      </w:r>
    </w:p>
    <w:p>
      <w:pPr>
        <w:pStyle w:val="Heading1"/>
        <w:spacing w:after="120" w:line="252" w:lineRule="auto"/>
      </w:pPr>
      <w:r>
        <w:t>One-Page Student Quick Start</w:t>
      </w:r>
    </w:p>
    <w:tbl>
      <w:tblPr>
        <w:tblStyle w:val="TableGrid"/>
        <w:tblW w:type="auto" w:w="0"/>
        <w:tblLook w:firstColumn="1" w:firstRow="1" w:lastColumn="0" w:lastRow="0" w:noHBand="0" w:noVBand="1" w:val="04A0"/>
      </w:tblPr>
      <w:tblGrid>
        <w:gridCol w:w="10224"/>
      </w:tblGrid>
      <w:tr>
        <w:tc>
          <w:tcPr>
            <w:tcW w:type="dxa" w:w="10224"/>
            <w:shd w:fill="EAF4EA"/>
          </w:tcPr>
          <w:p>
            <w:pPr>
              <w:spacing w:after="80"/>
            </w:pPr>
            <w:r>
              <w:rPr>
                <w:rFonts w:ascii="Aptos" w:hAnsi="Aptos"/>
                <w:b/>
                <w:sz w:val="20"/>
              </w:rPr>
              <w:t>Start Here</w:t>
            </w:r>
          </w:p>
          <w:p>
            <w:pPr>
              <w:spacing w:after="0"/>
            </w:pPr>
            <w:r>
              <w:rPr>
                <w:rFonts w:ascii="Aptos" w:hAnsi="Aptos"/>
                <w:sz w:val="18"/>
              </w:rPr>
              <w:t>Each day, choose one term from class. Spend 15 minutes connecting it to real life, work, and your own explanation.</w:t>
            </w:r>
          </w:p>
        </w:tc>
      </w:tr>
    </w:tbl>
    <w:p>
      <w:pPr>
        <w:spacing w:after="120" w:line="252" w:lineRule="auto"/>
      </w:pPr>
    </w:p>
    <w:tbl>
      <w:tblPr>
        <w:tblStyle w:val="TableGrid"/>
        <w:tblW w:type="auto" w:w="0"/>
        <w:jc w:val="center"/>
        <w:tblLook w:firstColumn="1" w:firstRow="1" w:lastColumn="0" w:lastRow="0" w:noHBand="0" w:noVBand="1" w:val="04A0"/>
      </w:tblPr>
      <w:tblGrid>
        <w:gridCol w:w="3408"/>
        <w:gridCol w:w="3408"/>
        <w:gridCol w:w="3408"/>
      </w:tblGrid>
      <w:tr>
        <w:trPr>
          <w:cantSplit/>
        </w:trPr>
        <w:tc>
          <w:tcPr>
            <w:tcW w:type="dxa" w:w="1152"/>
            <w:shd w:fill="D9EAF7"/>
            <w:vAlign w:val="center"/>
          </w:tcPr>
          <w:p>
            <w:pPr>
              <w:jc w:val="left"/>
            </w:pPr>
            <w:r/>
            <w:r>
              <w:rPr>
                <w:rFonts w:ascii="Aptos" w:hAnsi="Aptos"/>
                <w:b/>
                <w:sz w:val="17"/>
              </w:rPr>
              <w:t>Minute</w:t>
            </w:r>
          </w:p>
        </w:tc>
        <w:tc>
          <w:tcPr>
            <w:tcW w:type="dxa" w:w="2448"/>
            <w:shd w:fill="D9EAF7"/>
            <w:vAlign w:val="center"/>
          </w:tcPr>
          <w:p>
            <w:pPr>
              <w:jc w:val="left"/>
            </w:pPr>
            <w:r/>
            <w:r>
              <w:rPr>
                <w:rFonts w:ascii="Aptos" w:hAnsi="Aptos"/>
                <w:b/>
                <w:sz w:val="17"/>
              </w:rPr>
              <w:t>Action</w:t>
            </w:r>
          </w:p>
        </w:tc>
        <w:tc>
          <w:tcPr>
            <w:tcW w:type="dxa" w:w="5904"/>
            <w:shd w:fill="D9EAF7"/>
            <w:vAlign w:val="center"/>
          </w:tcPr>
          <w:p>
            <w:pPr>
              <w:jc w:val="left"/>
            </w:pPr>
            <w:r/>
            <w:r>
              <w:rPr>
                <w:rFonts w:ascii="Aptos" w:hAnsi="Aptos"/>
                <w:b/>
                <w:sz w:val="17"/>
              </w:rPr>
              <w:t>Write This</w:t>
            </w:r>
          </w:p>
        </w:tc>
      </w:tr>
      <w:tr>
        <w:trPr>
          <w:cantSplit/>
        </w:trPr>
        <w:tc>
          <w:tcPr>
            <w:tcW w:type="dxa" w:w="1152"/>
            <w:vAlign w:val="top"/>
          </w:tcPr>
          <w:p>
            <w:pPr>
              <w:jc w:val="left"/>
            </w:pPr>
            <w:r/>
            <w:r>
              <w:rPr>
                <w:rFonts w:ascii="Aptos" w:hAnsi="Aptos"/>
                <w:b w:val="0"/>
                <w:sz w:val="17"/>
              </w:rPr>
              <w:t>0-3</w:t>
            </w:r>
          </w:p>
        </w:tc>
        <w:tc>
          <w:tcPr>
            <w:tcW w:type="dxa" w:w="2448"/>
            <w:vAlign w:val="top"/>
          </w:tcPr>
          <w:p>
            <w:pPr>
              <w:jc w:val="left"/>
            </w:pPr>
            <w:r/>
            <w:r>
              <w:rPr>
                <w:rFonts w:ascii="Aptos" w:hAnsi="Aptos"/>
                <w:b w:val="0"/>
                <w:sz w:val="17"/>
              </w:rPr>
              <w:t>Learn one term</w:t>
            </w:r>
          </w:p>
        </w:tc>
        <w:tc>
          <w:tcPr>
            <w:tcW w:type="dxa" w:w="5904"/>
            <w:vAlign w:val="top"/>
          </w:tcPr>
          <w:p>
            <w:pPr>
              <w:jc w:val="left"/>
            </w:pPr>
            <w:r/>
            <w:r>
              <w:rPr>
                <w:rFonts w:ascii="Aptos" w:hAnsi="Aptos"/>
                <w:b w:val="0"/>
                <w:sz w:val="17"/>
              </w:rPr>
              <w:t>The term is: _____. It means: _____.</w:t>
            </w:r>
          </w:p>
        </w:tc>
      </w:tr>
      <w:tr>
        <w:trPr>
          <w:cantSplit/>
        </w:trPr>
        <w:tc>
          <w:tcPr>
            <w:tcW w:type="dxa" w:w="1152"/>
            <w:vAlign w:val="top"/>
          </w:tcPr>
          <w:p>
            <w:pPr>
              <w:jc w:val="left"/>
            </w:pPr>
            <w:r/>
            <w:r>
              <w:rPr>
                <w:rFonts w:ascii="Aptos" w:hAnsi="Aptos"/>
                <w:b w:val="0"/>
                <w:sz w:val="17"/>
              </w:rPr>
              <w:t>4-7</w:t>
            </w:r>
          </w:p>
        </w:tc>
        <w:tc>
          <w:tcPr>
            <w:tcW w:type="dxa" w:w="2448"/>
            <w:vAlign w:val="top"/>
          </w:tcPr>
          <w:p>
            <w:pPr>
              <w:jc w:val="left"/>
            </w:pPr>
            <w:r/>
            <w:r>
              <w:rPr>
                <w:rFonts w:ascii="Aptos" w:hAnsi="Aptos"/>
                <w:b w:val="0"/>
                <w:sz w:val="17"/>
              </w:rPr>
              <w:t>Connect to real life</w:t>
            </w:r>
          </w:p>
        </w:tc>
        <w:tc>
          <w:tcPr>
            <w:tcW w:type="dxa" w:w="5904"/>
            <w:vAlign w:val="top"/>
          </w:tcPr>
          <w:p>
            <w:pPr>
              <w:jc w:val="left"/>
            </w:pPr>
            <w:r/>
            <w:r>
              <w:rPr>
                <w:rFonts w:ascii="Aptos" w:hAnsi="Aptos"/>
                <w:b w:val="0"/>
                <w:sz w:val="17"/>
              </w:rPr>
              <w:t>I have seen this when: _____.</w:t>
            </w:r>
          </w:p>
        </w:tc>
      </w:tr>
      <w:tr>
        <w:trPr>
          <w:cantSplit/>
        </w:trPr>
        <w:tc>
          <w:tcPr>
            <w:tcW w:type="dxa" w:w="1152"/>
            <w:vAlign w:val="top"/>
          </w:tcPr>
          <w:p>
            <w:pPr>
              <w:jc w:val="left"/>
            </w:pPr>
            <w:r/>
            <w:r>
              <w:rPr>
                <w:rFonts w:ascii="Aptos" w:hAnsi="Aptos"/>
                <w:b w:val="0"/>
                <w:sz w:val="17"/>
              </w:rPr>
              <w:t>8-11</w:t>
            </w:r>
          </w:p>
        </w:tc>
        <w:tc>
          <w:tcPr>
            <w:tcW w:type="dxa" w:w="2448"/>
            <w:vAlign w:val="top"/>
          </w:tcPr>
          <w:p>
            <w:pPr>
              <w:jc w:val="left"/>
            </w:pPr>
            <w:r/>
            <w:r>
              <w:rPr>
                <w:rFonts w:ascii="Aptos" w:hAnsi="Aptos"/>
                <w:b w:val="0"/>
                <w:sz w:val="17"/>
              </w:rPr>
              <w:t>Connect to a job</w:t>
            </w:r>
          </w:p>
        </w:tc>
        <w:tc>
          <w:tcPr>
            <w:tcW w:type="dxa" w:w="5904"/>
            <w:vAlign w:val="top"/>
          </w:tcPr>
          <w:p>
            <w:pPr>
              <w:jc w:val="left"/>
            </w:pPr>
            <w:r/>
            <w:r>
              <w:rPr>
                <w:rFonts w:ascii="Aptos" w:hAnsi="Aptos"/>
                <w:b w:val="0"/>
                <w:sz w:val="17"/>
              </w:rPr>
              <w:t>This matters at work because: _____.</w:t>
            </w:r>
          </w:p>
        </w:tc>
      </w:tr>
      <w:tr>
        <w:trPr>
          <w:cantSplit/>
        </w:trPr>
        <w:tc>
          <w:tcPr>
            <w:tcW w:type="dxa" w:w="1152"/>
            <w:vAlign w:val="top"/>
          </w:tcPr>
          <w:p>
            <w:pPr>
              <w:jc w:val="left"/>
            </w:pPr>
            <w:r/>
            <w:r>
              <w:rPr>
                <w:rFonts w:ascii="Aptos" w:hAnsi="Aptos"/>
                <w:b w:val="0"/>
                <w:sz w:val="17"/>
              </w:rPr>
              <w:t>12-13</w:t>
            </w:r>
          </w:p>
        </w:tc>
        <w:tc>
          <w:tcPr>
            <w:tcW w:type="dxa" w:w="2448"/>
            <w:vAlign w:val="top"/>
          </w:tcPr>
          <w:p>
            <w:pPr>
              <w:jc w:val="left"/>
            </w:pPr>
            <w:r/>
            <w:r>
              <w:rPr>
                <w:rFonts w:ascii="Aptos" w:hAnsi="Aptos"/>
                <w:b w:val="0"/>
                <w:sz w:val="17"/>
              </w:rPr>
              <w:t>Answer one question</w:t>
            </w:r>
          </w:p>
        </w:tc>
        <w:tc>
          <w:tcPr>
            <w:tcW w:type="dxa" w:w="5904"/>
            <w:vAlign w:val="top"/>
          </w:tcPr>
          <w:p>
            <w:pPr>
              <w:jc w:val="left"/>
            </w:pPr>
            <w:r/>
            <w:r>
              <w:rPr>
                <w:rFonts w:ascii="Aptos" w:hAnsi="Aptos"/>
                <w:b w:val="0"/>
                <w:sz w:val="17"/>
              </w:rPr>
              <w:t>The answer is: _____.</w:t>
            </w:r>
          </w:p>
        </w:tc>
      </w:tr>
      <w:tr>
        <w:trPr>
          <w:cantSplit/>
        </w:trPr>
        <w:tc>
          <w:tcPr>
            <w:tcW w:type="dxa" w:w="1152"/>
            <w:vAlign w:val="top"/>
          </w:tcPr>
          <w:p>
            <w:pPr>
              <w:jc w:val="left"/>
            </w:pPr>
            <w:r/>
            <w:r>
              <w:rPr>
                <w:rFonts w:ascii="Aptos" w:hAnsi="Aptos"/>
                <w:b w:val="0"/>
                <w:sz w:val="17"/>
              </w:rPr>
              <w:t>14-15</w:t>
            </w:r>
          </w:p>
        </w:tc>
        <w:tc>
          <w:tcPr>
            <w:tcW w:type="dxa" w:w="2448"/>
            <w:vAlign w:val="top"/>
          </w:tcPr>
          <w:p>
            <w:pPr>
              <w:jc w:val="left"/>
            </w:pPr>
            <w:r/>
            <w:r>
              <w:rPr>
                <w:rFonts w:ascii="Aptos" w:hAnsi="Aptos"/>
                <w:b w:val="0"/>
                <w:sz w:val="17"/>
              </w:rPr>
              <w:t>Explain it simply</w:t>
            </w:r>
          </w:p>
        </w:tc>
        <w:tc>
          <w:tcPr>
            <w:tcW w:type="dxa" w:w="5904"/>
            <w:vAlign w:val="top"/>
          </w:tcPr>
          <w:p>
            <w:pPr>
              <w:jc w:val="left"/>
            </w:pPr>
            <w:r/>
            <w:r>
              <w:rPr>
                <w:rFonts w:ascii="Aptos" w:hAnsi="Aptos"/>
                <w:b w:val="0"/>
                <w:sz w:val="17"/>
              </w:rPr>
              <w:t>In my own words: _____.</w:t>
            </w:r>
          </w:p>
        </w:tc>
      </w:tr>
    </w:tbl>
    <w:p>
      <w:pPr>
        <w:spacing w:after="120" w:line="252" w:lineRule="auto"/>
      </w:pPr>
    </w:p>
    <w:tbl>
      <w:tblPr>
        <w:tblStyle w:val="TableGrid"/>
        <w:tblW w:type="auto" w:w="0"/>
        <w:jc w:val="center"/>
        <w:tblLook w:firstColumn="1" w:firstRow="1" w:lastColumn="0" w:lastRow="0" w:noHBand="0" w:noVBand="1" w:val="04A0"/>
      </w:tblPr>
      <w:tblGrid>
        <w:gridCol w:w="5112"/>
        <w:gridCol w:w="5112"/>
      </w:tblGrid>
      <w:tr>
        <w:trPr>
          <w:cantSplit/>
        </w:trPr>
        <w:tc>
          <w:tcPr>
            <w:tcW w:type="dxa" w:w="2880"/>
            <w:shd w:fill="D9EAF7"/>
            <w:vAlign w:val="center"/>
          </w:tcPr>
          <w:p>
            <w:pPr>
              <w:jc w:val="left"/>
            </w:pPr>
            <w:r/>
            <w:r>
              <w:rPr>
                <w:rFonts w:ascii="Aptos" w:hAnsi="Aptos"/>
                <w:b/>
                <w:sz w:val="17"/>
              </w:rPr>
              <w:t>This Week I Will Practice</w:t>
            </w:r>
          </w:p>
        </w:tc>
        <w:tc>
          <w:tcPr>
            <w:tcW w:type="dxa" w:w="6624"/>
            <w:shd w:fill="D9EAF7"/>
            <w:vAlign w:val="center"/>
          </w:tcPr>
          <w:p>
            <w:pPr>
              <w:jc w:val="left"/>
            </w:pPr>
            <w:r/>
            <w:r>
              <w:rPr>
                <w:rFonts w:ascii="Aptos" w:hAnsi="Aptos"/>
                <w:b/>
                <w:sz w:val="17"/>
              </w:rPr>
              <w:t>My Notes</w:t>
            </w:r>
          </w:p>
        </w:tc>
      </w:tr>
      <w:tr>
        <w:trPr>
          <w:cantSplit/>
        </w:trPr>
        <w:tc>
          <w:tcPr>
            <w:tcW w:type="dxa" w:w="2880"/>
            <w:vAlign w:val="top"/>
          </w:tcPr>
          <w:p>
            <w:pPr>
              <w:jc w:val="left"/>
            </w:pPr>
            <w:r/>
            <w:r>
              <w:rPr>
                <w:rFonts w:ascii="Aptos" w:hAnsi="Aptos"/>
                <w:b w:val="0"/>
                <w:sz w:val="17"/>
              </w:rPr>
              <w:t>Hardware</w:t>
            </w:r>
          </w:p>
        </w:tc>
        <w:tc>
          <w:tcPr>
            <w:tcW w:type="dxa" w:w="6624"/>
            <w:vAlign w:val="top"/>
          </w:tcPr>
          <w:p>
            <w:pPr>
              <w:jc w:val="left"/>
            </w:pPr>
            <w:r/>
            <w:r>
              <w:rPr>
                <w:rFonts w:ascii="Aptos" w:hAnsi="Aptos"/>
                <w:b w:val="0"/>
                <w:sz w:val="17"/>
              </w:rPr>
            </w:r>
          </w:p>
        </w:tc>
      </w:tr>
      <w:tr>
        <w:trPr>
          <w:cantSplit/>
        </w:trPr>
        <w:tc>
          <w:tcPr>
            <w:tcW w:type="dxa" w:w="2880"/>
            <w:vAlign w:val="top"/>
          </w:tcPr>
          <w:p>
            <w:pPr>
              <w:jc w:val="left"/>
            </w:pPr>
            <w:r/>
            <w:r>
              <w:rPr>
                <w:rFonts w:ascii="Aptos" w:hAnsi="Aptos"/>
                <w:b w:val="0"/>
                <w:sz w:val="17"/>
              </w:rPr>
              <w:t>Software</w:t>
            </w:r>
          </w:p>
        </w:tc>
        <w:tc>
          <w:tcPr>
            <w:tcW w:type="dxa" w:w="6624"/>
            <w:vAlign w:val="top"/>
          </w:tcPr>
          <w:p>
            <w:pPr>
              <w:jc w:val="left"/>
            </w:pPr>
            <w:r/>
            <w:r>
              <w:rPr>
                <w:rFonts w:ascii="Aptos" w:hAnsi="Aptos"/>
                <w:b w:val="0"/>
                <w:sz w:val="17"/>
              </w:rPr>
            </w:r>
          </w:p>
        </w:tc>
      </w:tr>
      <w:tr>
        <w:trPr>
          <w:cantSplit/>
        </w:trPr>
        <w:tc>
          <w:tcPr>
            <w:tcW w:type="dxa" w:w="2880"/>
            <w:vAlign w:val="top"/>
          </w:tcPr>
          <w:p>
            <w:pPr>
              <w:jc w:val="left"/>
            </w:pPr>
            <w:r/>
            <w:r>
              <w:rPr>
                <w:rFonts w:ascii="Aptos" w:hAnsi="Aptos"/>
                <w:b w:val="0"/>
                <w:sz w:val="17"/>
              </w:rPr>
              <w:t>Networking</w:t>
            </w:r>
          </w:p>
        </w:tc>
        <w:tc>
          <w:tcPr>
            <w:tcW w:type="dxa" w:w="6624"/>
            <w:vAlign w:val="top"/>
          </w:tcPr>
          <w:p>
            <w:pPr>
              <w:jc w:val="left"/>
            </w:pPr>
            <w:r/>
            <w:r>
              <w:rPr>
                <w:rFonts w:ascii="Aptos" w:hAnsi="Aptos"/>
                <w:b w:val="0"/>
                <w:sz w:val="17"/>
              </w:rPr>
            </w:r>
          </w:p>
        </w:tc>
      </w:tr>
      <w:tr>
        <w:trPr>
          <w:cantSplit/>
        </w:trPr>
        <w:tc>
          <w:tcPr>
            <w:tcW w:type="dxa" w:w="2880"/>
            <w:vAlign w:val="top"/>
          </w:tcPr>
          <w:p>
            <w:pPr>
              <w:jc w:val="left"/>
            </w:pPr>
            <w:r/>
            <w:r>
              <w:rPr>
                <w:rFonts w:ascii="Aptos" w:hAnsi="Aptos"/>
                <w:b w:val="0"/>
                <w:sz w:val="17"/>
              </w:rPr>
              <w:t>Data travel</w:t>
            </w:r>
          </w:p>
        </w:tc>
        <w:tc>
          <w:tcPr>
            <w:tcW w:type="dxa" w:w="6624"/>
            <w:vAlign w:val="top"/>
          </w:tcPr>
          <w:p>
            <w:pPr>
              <w:jc w:val="left"/>
            </w:pPr>
            <w:r/>
            <w:r>
              <w:rPr>
                <w:rFonts w:ascii="Aptos" w:hAnsi="Aptos"/>
                <w:b w:val="0"/>
                <w:sz w:val="17"/>
              </w:rPr>
            </w:r>
          </w:p>
        </w:tc>
      </w:tr>
      <w:tr>
        <w:trPr>
          <w:cantSplit/>
        </w:trPr>
        <w:tc>
          <w:tcPr>
            <w:tcW w:type="dxa" w:w="2880"/>
            <w:vAlign w:val="top"/>
          </w:tcPr>
          <w:p>
            <w:pPr>
              <w:jc w:val="left"/>
            </w:pPr>
            <w:r/>
            <w:r>
              <w:rPr>
                <w:rFonts w:ascii="Aptos" w:hAnsi="Aptos"/>
                <w:b w:val="0"/>
                <w:sz w:val="17"/>
              </w:rPr>
              <w:t>Security</w:t>
            </w:r>
          </w:p>
        </w:tc>
        <w:tc>
          <w:tcPr>
            <w:tcW w:type="dxa" w:w="6624"/>
            <w:vAlign w:val="top"/>
          </w:tcPr>
          <w:p>
            <w:pPr>
              <w:jc w:val="left"/>
            </w:pPr>
            <w:r/>
            <w:r>
              <w:rPr>
                <w:rFonts w:ascii="Aptos" w:hAnsi="Aptos"/>
                <w:b w:val="0"/>
                <w:sz w:val="17"/>
              </w:rPr>
            </w:r>
          </w:p>
        </w:tc>
      </w:tr>
      <w:tr>
        <w:trPr>
          <w:cantSplit/>
        </w:trPr>
        <w:tc>
          <w:tcPr>
            <w:tcW w:type="dxa" w:w="2880"/>
            <w:vAlign w:val="top"/>
          </w:tcPr>
          <w:p>
            <w:pPr>
              <w:jc w:val="left"/>
            </w:pPr>
            <w:r/>
            <w:r>
              <w:rPr>
                <w:rFonts w:ascii="Aptos" w:hAnsi="Aptos"/>
                <w:b w:val="0"/>
                <w:sz w:val="17"/>
              </w:rPr>
              <w:t>Linux / Python / Cloud / AI</w:t>
            </w:r>
          </w:p>
        </w:tc>
        <w:tc>
          <w:tcPr>
            <w:tcW w:type="dxa" w:w="6624"/>
            <w:vAlign w:val="top"/>
          </w:tcPr>
          <w:p>
            <w:pPr>
              <w:jc w:val="left"/>
            </w:pPr>
            <w:r/>
            <w:r>
              <w:rPr>
                <w:rFonts w:ascii="Aptos" w:hAnsi="Aptos"/>
                <w:b w:val="0"/>
                <w:sz w:val="17"/>
              </w:rPr>
            </w:r>
          </w:p>
        </w:tc>
      </w:tr>
    </w:tbl>
    <w:p>
      <w:pPr>
        <w:spacing w:after="120" w:line="252" w:lineRule="auto"/>
      </w:pPr>
    </w:p>
    <w:sectPr w:rsidR="00FC693F" w:rsidRPr="0006063C" w:rsidSect="00034616">
      <w:headerReference w:type="default" r:id="rId9"/>
      <w:footerReference w:type="default" r:id="rId10"/>
      <w:pgSz w:w="12240" w:h="15840"/>
      <w:pgMar w:top="936" w:right="1008" w:bottom="93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46464"/>
        <w:sz w:val="16"/>
      </w:rPr>
      <w:t>Regional Technical College | Student Supplemental Learning Resource</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646464"/>
        <w:sz w:val="16"/>
      </w:rPr>
      <w:t>Tech+ Fluency Builder | Supplemental Student Learning Guide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F4E79"/>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365D" w:themeColor="text2" w:themeShade="BF"/>
      <w:spacing w:val="5"/>
      <w:kern w:val="28"/>
      <w:sz w:val="5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